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4eb5" w14:textId="62c4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августа 2025 года № 975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5" w:id="0"/>
    <w:p>
      <w:pPr>
        <w:spacing w:after="0"/>
        <w:ind w:left="0"/>
        <w:jc w:val="both"/>
      </w:pPr>
      <w:r>
        <w:rPr>
          <w:rFonts w:ascii="Times New Roman"/>
          <w:b w:val="false"/>
          <w:i w:val="false"/>
          <w:color w:val="000000"/>
          <w:sz w:val="28"/>
        </w:rPr>
        <w:t>
      ПОСТАНОВЛЯЮ: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 (далее –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изменений и дополнений, которые вводятся в действие с 1 сентября 2025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2025 года № 975</w:t>
            </w:r>
          </w:p>
        </w:tc>
      </w:tr>
    </w:tbl>
    <w:bookmarkStart w:name="z10" w:id="1"/>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1"/>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апреля 1996 года № 2922 "Об утверждении Положения о Комитете национальной безопасности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национальной безопасности Республики Казахстан, утвержденном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15" w:id="2"/>
    <w:p>
      <w:pPr>
        <w:spacing w:after="0"/>
        <w:ind w:left="0"/>
        <w:jc w:val="both"/>
      </w:pPr>
      <w:r>
        <w:rPr>
          <w:rFonts w:ascii="Times New Roman"/>
          <w:b w:val="false"/>
          <w:i w:val="false"/>
          <w:color w:val="000000"/>
          <w:sz w:val="28"/>
        </w:rPr>
        <w:t>
      "23) разработка и утверждение правил подготовки расчетов к бюджетному запросу и сроков его согласования внутри Комитета национальной безопасности;";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327)</w:t>
      </w:r>
      <w:r>
        <w:rPr>
          <w:rFonts w:ascii="Times New Roman"/>
          <w:b w:val="false"/>
          <w:i w:val="false"/>
          <w:color w:val="000000"/>
          <w:sz w:val="28"/>
        </w:rPr>
        <w:t xml:space="preserve"> изложить в следующей редакции:</w:t>
      </w:r>
    </w:p>
    <w:bookmarkStart w:name="z17" w:id="3"/>
    <w:p>
      <w:pPr>
        <w:spacing w:after="0"/>
        <w:ind w:left="0"/>
        <w:jc w:val="both"/>
      </w:pPr>
      <w:r>
        <w:rPr>
          <w:rFonts w:ascii="Times New Roman"/>
          <w:b w:val="false"/>
          <w:i w:val="false"/>
          <w:color w:val="000000"/>
          <w:sz w:val="28"/>
        </w:rPr>
        <w:t xml:space="preserve">
      "327) для служебного пользования;".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Start w:name="z20" w:id="4"/>
    <w:p>
      <w:pPr>
        <w:spacing w:after="0"/>
        <w:ind w:left="0"/>
        <w:jc w:val="both"/>
      </w:pPr>
      <w:r>
        <w:rPr>
          <w:rFonts w:ascii="Times New Roman"/>
          <w:b w:val="false"/>
          <w:i w:val="false"/>
          <w:color w:val="000000"/>
          <w:sz w:val="28"/>
        </w:rPr>
        <w:t>
      строку</w:t>
      </w:r>
    </w:p>
    <w:bookmarkEnd w:id="4"/>
    <w:bookmarkStart w:name="z2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bl>
    <w:bookmarkStart w:name="z22" w:id="6"/>
    <w:p>
      <w:pPr>
        <w:spacing w:after="0"/>
        <w:ind w:left="0"/>
        <w:jc w:val="both"/>
      </w:pPr>
      <w:r>
        <w:rPr>
          <w:rFonts w:ascii="Times New Roman"/>
          <w:b w:val="false"/>
          <w:i w:val="false"/>
          <w:color w:val="000000"/>
          <w:sz w:val="28"/>
        </w:rPr>
        <w:t>
      "</w:t>
      </w:r>
    </w:p>
    <w:bookmarkEnd w:id="6"/>
    <w:bookmarkStart w:name="z23" w:id="7"/>
    <w:p>
      <w:pPr>
        <w:spacing w:after="0"/>
        <w:ind w:left="0"/>
        <w:jc w:val="both"/>
      </w:pPr>
      <w:r>
        <w:rPr>
          <w:rFonts w:ascii="Times New Roman"/>
          <w:b w:val="false"/>
          <w:i w:val="false"/>
          <w:color w:val="000000"/>
          <w:sz w:val="28"/>
        </w:rPr>
        <w:t>
      изложить в следующей редакции:</w:t>
      </w:r>
    </w:p>
    <w:bookmarkEnd w:id="7"/>
    <w:bookmarkStart w:name="z2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bookmarkStart w:name="z25" w:id="9"/>
    <w:p>
      <w:pPr>
        <w:spacing w:after="0"/>
        <w:ind w:left="0"/>
        <w:jc w:val="both"/>
      </w:pPr>
      <w:r>
        <w:rPr>
          <w:rFonts w:ascii="Times New Roman"/>
          <w:b w:val="false"/>
          <w:i w:val="false"/>
          <w:color w:val="000000"/>
          <w:sz w:val="28"/>
        </w:rPr>
        <w:t>
      ";</w:t>
      </w:r>
    </w:p>
    <w:bookmarkEnd w:id="9"/>
    <w:bookmarkStart w:name="z26" w:id="10"/>
    <w:p>
      <w:pPr>
        <w:spacing w:after="0"/>
        <w:ind w:left="0"/>
        <w:jc w:val="both"/>
      </w:pPr>
      <w:r>
        <w:rPr>
          <w:rFonts w:ascii="Times New Roman"/>
          <w:b w:val="false"/>
          <w:i w:val="false"/>
          <w:color w:val="000000"/>
          <w:sz w:val="28"/>
        </w:rPr>
        <w:t>
      строку</w:t>
      </w:r>
    </w:p>
    <w:bookmarkEnd w:id="10"/>
    <w:bookmarkStart w:name="z2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bl>
    <w:bookmarkStart w:name="z28" w:id="12"/>
    <w:p>
      <w:pPr>
        <w:spacing w:after="0"/>
        <w:ind w:left="0"/>
        <w:jc w:val="both"/>
      </w:pPr>
      <w:r>
        <w:rPr>
          <w:rFonts w:ascii="Times New Roman"/>
          <w:b w:val="false"/>
          <w:i w:val="false"/>
          <w:color w:val="000000"/>
          <w:sz w:val="28"/>
        </w:rPr>
        <w:t>
      "</w:t>
      </w:r>
    </w:p>
    <w:bookmarkEnd w:id="12"/>
    <w:bookmarkStart w:name="z29" w:id="13"/>
    <w:p>
      <w:pPr>
        <w:spacing w:after="0"/>
        <w:ind w:left="0"/>
        <w:jc w:val="both"/>
      </w:pPr>
      <w:r>
        <w:rPr>
          <w:rFonts w:ascii="Times New Roman"/>
          <w:b w:val="false"/>
          <w:i w:val="false"/>
          <w:color w:val="000000"/>
          <w:sz w:val="28"/>
        </w:rPr>
        <w:t>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4" w:id="14"/>
    <w:p>
      <w:pPr>
        <w:spacing w:after="0"/>
        <w:ind w:left="0"/>
        <w:jc w:val="both"/>
      </w:pPr>
      <w:r>
        <w:rPr>
          <w:rFonts w:ascii="Times New Roman"/>
          <w:b w:val="false"/>
          <w:i w:val="false"/>
          <w:color w:val="000000"/>
          <w:sz w:val="28"/>
        </w:rPr>
        <w:t>
      "1) Председатель Комитета национальной безопасности Республики Казахстан – подпункты 1), 2), 3), 4), 5), 6), 7), 9), 11), 13), 14), 15), 16), 17), 18), 19), 20) статьи 11, подпункты 1), 2), 3), 4), 6), 7), 8), 12), 13), 14), 16), 18), 23), 26), 27), 28), 29), 34) статьи 12, подпункты 1), 2), 3), 4), 5), 7) статьи 13, подпункты 1), 1-1), 2), 3), 4), 5), 6), 7), 8), 9), 10), 11), 12), 13), 14), 15), 16), 17), 18), 18-1), 19) статьи 14 Закона Республики Казахстан "О государственных секретах";";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36" w:id="15"/>
    <w:p>
      <w:pPr>
        <w:spacing w:after="0"/>
        <w:ind w:left="0"/>
        <w:jc w:val="both"/>
      </w:pPr>
      <w:r>
        <w:rPr>
          <w:rFonts w:ascii="Times New Roman"/>
          <w:b w:val="false"/>
          <w:i w:val="false"/>
          <w:color w:val="000000"/>
          <w:sz w:val="28"/>
        </w:rPr>
        <w:t xml:space="preserve">
      4. Секретно.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Start w:name="z39" w:id="16"/>
    <w:p>
      <w:pPr>
        <w:spacing w:after="0"/>
        <w:ind w:left="0"/>
        <w:jc w:val="both"/>
      </w:pPr>
      <w:r>
        <w:rPr>
          <w:rFonts w:ascii="Times New Roman"/>
          <w:b w:val="false"/>
          <w:i w:val="false"/>
          <w:color w:val="000000"/>
          <w:sz w:val="28"/>
        </w:rPr>
        <w:t>
      строку "Председатель Агентства Республики Казахстан по противодействию коррупции (Антикоррупционной службы)" изложить в следующей редакции:</w:t>
      </w:r>
    </w:p>
    <w:bookmarkEnd w:id="16"/>
    <w:bookmarkStart w:name="z40" w:id="17"/>
    <w:p>
      <w:pPr>
        <w:spacing w:after="0"/>
        <w:ind w:left="0"/>
        <w:jc w:val="both"/>
      </w:pPr>
      <w:r>
        <w:rPr>
          <w:rFonts w:ascii="Times New Roman"/>
          <w:b w:val="false"/>
          <w:i w:val="false"/>
          <w:color w:val="000000"/>
          <w:sz w:val="28"/>
        </w:rPr>
        <w:t>
      "Заместитель Председателя Комитета национальной безопасности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утвержденном вышеназванным Указом:</w:t>
      </w:r>
    </w:p>
    <w:bookmarkStart w:name="z43" w:id="18"/>
    <w:p>
      <w:pPr>
        <w:spacing w:after="0"/>
        <w:ind w:left="0"/>
        <w:jc w:val="both"/>
      </w:pPr>
      <w:r>
        <w:rPr>
          <w:rFonts w:ascii="Times New Roman"/>
          <w:b w:val="false"/>
          <w:i w:val="false"/>
          <w:color w:val="000000"/>
          <w:sz w:val="28"/>
        </w:rPr>
        <w:t>
      строку "Председатель Агентства Республики Казахстан по противодействию коррупции (Антикоррупционной службы)" исключить.</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правам человека при Президенте Республики Казахстан, утвержденном вышеназванным Указом:</w:t>
      </w:r>
    </w:p>
    <w:bookmarkStart w:name="z46" w:id="19"/>
    <w:p>
      <w:pPr>
        <w:spacing w:after="0"/>
        <w:ind w:left="0"/>
        <w:jc w:val="both"/>
      </w:pPr>
      <w:r>
        <w:rPr>
          <w:rFonts w:ascii="Times New Roman"/>
          <w:b w:val="false"/>
          <w:i w:val="false"/>
          <w:color w:val="000000"/>
          <w:sz w:val="28"/>
        </w:rPr>
        <w:t>
      строку "Председатель Агентства Республики Казахстан по противодействию коррупции (Антикоррупционной службы)" изложить в следующей редакции:</w:t>
      </w:r>
    </w:p>
    <w:bookmarkEnd w:id="19"/>
    <w:bookmarkStart w:name="z47" w:id="20"/>
    <w:p>
      <w:pPr>
        <w:spacing w:after="0"/>
        <w:ind w:left="0"/>
        <w:jc w:val="both"/>
      </w:pPr>
      <w:r>
        <w:rPr>
          <w:rFonts w:ascii="Times New Roman"/>
          <w:b w:val="false"/>
          <w:i w:val="false"/>
          <w:color w:val="000000"/>
          <w:sz w:val="28"/>
        </w:rPr>
        <w:t>
      "Заместитель Председателя Комитета национальной безопасности Республики Казахстан".</w:t>
      </w:r>
    </w:p>
    <w:bookmarkEnd w:id="20"/>
    <w:bookmarkStart w:name="z48" w:id="21"/>
    <w:p>
      <w:pPr>
        <w:spacing w:after="0"/>
        <w:ind w:left="0"/>
        <w:jc w:val="both"/>
      </w:pPr>
      <w:r>
        <w:rPr>
          <w:rFonts w:ascii="Times New Roman"/>
          <w:b w:val="false"/>
          <w:i w:val="false"/>
          <w:color w:val="000000"/>
          <w:sz w:val="28"/>
        </w:rPr>
        <w:t>
      8. Для служебного пользования.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w:t>
      </w:r>
    </w:p>
    <w:bookmarkStart w:name="z52" w:id="22"/>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Судебной администрации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Start w:name="z55" w:id="23"/>
    <w:p>
      <w:pPr>
        <w:spacing w:after="0"/>
        <w:ind w:left="0"/>
        <w:jc w:val="both"/>
      </w:pPr>
      <w:r>
        <w:rPr>
          <w:rFonts w:ascii="Times New Roman"/>
          <w:b w:val="false"/>
          <w:i w:val="false"/>
          <w:color w:val="000000"/>
          <w:sz w:val="28"/>
        </w:rPr>
        <w:t>
      строку "Агентство Республики Казахстан по противодействию коррупции по блоку "Взаимодействие государственного органа с физическими и юридическими лицами" и оценке результативности" исключить.</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комиссии Республики Казахстан, правоохранительных органов, судов, Вооруженных Сил, других войск и воинских формирований":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и описаниях</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комиссии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Start w:name="z58" w:id="24"/>
    <w:p>
      <w:pPr>
        <w:spacing w:after="0"/>
        <w:ind w:left="0"/>
        <w:jc w:val="both"/>
      </w:pPr>
      <w:r>
        <w:rPr>
          <w:rFonts w:ascii="Times New Roman"/>
          <w:b w:val="false"/>
          <w:i w:val="false"/>
          <w:color w:val="000000"/>
          <w:sz w:val="28"/>
        </w:rPr>
        <w:t>
      в разделе "1.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комиссии Республики Казахстан, правоохранительных органов, судов, Вооруженных Сил, других войск и воинских формирований":</w:t>
      </w:r>
    </w:p>
    <w:bookmarkEnd w:id="24"/>
    <w:bookmarkStart w:name="z59" w:id="25"/>
    <w:p>
      <w:pPr>
        <w:spacing w:after="0"/>
        <w:ind w:left="0"/>
        <w:jc w:val="both"/>
      </w:pPr>
      <w:r>
        <w:rPr>
          <w:rFonts w:ascii="Times New Roman"/>
          <w:b w:val="false"/>
          <w:i w:val="false"/>
          <w:color w:val="000000"/>
          <w:sz w:val="28"/>
        </w:rPr>
        <w:t>
      в подразделе "Медали:" пункт 6 исключить;</w:t>
      </w:r>
    </w:p>
    <w:bookmarkEnd w:id="25"/>
    <w:bookmarkStart w:name="z60" w:id="26"/>
    <w:p>
      <w:pPr>
        <w:spacing w:after="0"/>
        <w:ind w:left="0"/>
        <w:jc w:val="both"/>
      </w:pPr>
      <w:r>
        <w:rPr>
          <w:rFonts w:ascii="Times New Roman"/>
          <w:b w:val="false"/>
          <w:i w:val="false"/>
          <w:color w:val="000000"/>
          <w:sz w:val="28"/>
        </w:rPr>
        <w:t>
      в подразделе "Нагрудные знаки:" пункт 8 исключить;</w:t>
      </w:r>
    </w:p>
    <w:bookmarkEnd w:id="26"/>
    <w:bookmarkStart w:name="z61" w:id="27"/>
    <w:p>
      <w:pPr>
        <w:spacing w:after="0"/>
        <w:ind w:left="0"/>
        <w:jc w:val="both"/>
      </w:pPr>
      <w:r>
        <w:rPr>
          <w:rFonts w:ascii="Times New Roman"/>
          <w:b w:val="false"/>
          <w:i w:val="false"/>
          <w:color w:val="000000"/>
          <w:sz w:val="28"/>
        </w:rPr>
        <w:t>
      в разделе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комиссии Республики Казахстан, правоохранительных органов, судов, Вооруженных Сил, других войск и воинских формирований (далее – Описания)":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подразделы "</w:t>
      </w:r>
      <w:r>
        <w:rPr>
          <w:rFonts w:ascii="Times New Roman"/>
          <w:b w:val="false"/>
          <w:i w:val="false"/>
          <w:color w:val="000000"/>
          <w:sz w:val="28"/>
        </w:rPr>
        <w:t>Медали Агентства Республики Казахстан по противодействию коррупции (Антикоррупционной службы)</w:t>
      </w:r>
      <w:r>
        <w:rPr>
          <w:rFonts w:ascii="Times New Roman"/>
          <w:b w:val="false"/>
          <w:i w:val="false"/>
          <w:color w:val="000000"/>
          <w:sz w:val="28"/>
        </w:rPr>
        <w:t>" и "</w:t>
      </w:r>
      <w:r>
        <w:rPr>
          <w:rFonts w:ascii="Times New Roman"/>
          <w:b w:val="false"/>
          <w:i w:val="false"/>
          <w:color w:val="000000"/>
          <w:sz w:val="28"/>
        </w:rPr>
        <w:t>Нагрудные знаки Агентства Республики Казахстан по противодействию коррупции (Антикоррупционной службы)</w:t>
      </w:r>
      <w:r>
        <w:rPr>
          <w:rFonts w:ascii="Times New Roman"/>
          <w:b w:val="false"/>
          <w:i w:val="false"/>
          <w:color w:val="000000"/>
          <w:sz w:val="28"/>
        </w:rPr>
        <w:t>"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к Описаниям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комиссии Республики Казахстан, правоохранительных органов, судов, Вооруженных Сил, других войск и воинских формирований, утвержденных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6" w:id="28"/>
    <w:p>
      <w:pPr>
        <w:spacing w:after="0"/>
        <w:ind w:left="0"/>
        <w:jc w:val="both"/>
      </w:pPr>
      <w:r>
        <w:rPr>
          <w:rFonts w:ascii="Times New Roman"/>
          <w:b w:val="false"/>
          <w:i w:val="false"/>
          <w:color w:val="000000"/>
          <w:sz w:val="28"/>
        </w:rPr>
        <w:t>
      "23. Медалью "Мінсіз қызметі үшін" награждаются военнослужащие Вооруженных Сил, других войск и воинских формирований, сотрудники и военнослужащие специальных государственных органов Республики Казахстан, судьи, работники Судебной администрации Республики Казахстан и ее территориальных подразделений, сотрудники органов прокуратуры, внутренних дел, гражданской защиты, положительно характеризуемые по службе и образцово выполняющие свой служебный долг.";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68" w:id="29"/>
    <w:p>
      <w:pPr>
        <w:spacing w:after="0"/>
        <w:ind w:left="0"/>
        <w:jc w:val="both"/>
      </w:pPr>
      <w:r>
        <w:rPr>
          <w:rFonts w:ascii="Times New Roman"/>
          <w:b w:val="false"/>
          <w:i w:val="false"/>
          <w:color w:val="000000"/>
          <w:sz w:val="28"/>
        </w:rPr>
        <w:t>
      "26. Медалью "Құқық тәртібін қамтамасыз етуге қосқан үлесі үшін" награждаются сотрудники органов внутренних дел, положительно характеризуемые по службе, образцово выполняющие свой служебный долг по обеспечению законности и правопорядка, а также другие лица за активное участие в охране правопорядка.";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 </w:t>
      </w:r>
    </w:p>
    <w:bookmarkStart w:name="z70" w:id="30"/>
    <w:p>
      <w:pPr>
        <w:spacing w:after="0"/>
        <w:ind w:left="0"/>
        <w:jc w:val="both"/>
      </w:pPr>
      <w:r>
        <w:rPr>
          <w:rFonts w:ascii="Times New Roman"/>
          <w:b w:val="false"/>
          <w:i w:val="false"/>
          <w:color w:val="000000"/>
          <w:sz w:val="28"/>
        </w:rPr>
        <w:t>
      "32. Медалью "Ұлттық қауіпсіздікті қамтамасыз етудегі үлесі үшін" награждаются:</w:t>
      </w:r>
    </w:p>
    <w:bookmarkEnd w:id="30"/>
    <w:bookmarkStart w:name="z71" w:id="31"/>
    <w:p>
      <w:pPr>
        <w:spacing w:after="0"/>
        <w:ind w:left="0"/>
        <w:jc w:val="both"/>
      </w:pPr>
      <w:r>
        <w:rPr>
          <w:rFonts w:ascii="Times New Roman"/>
          <w:b w:val="false"/>
          <w:i w:val="false"/>
          <w:color w:val="000000"/>
          <w:sz w:val="28"/>
        </w:rPr>
        <w:t>
      сотрудники и военнослужащие органов национальной безопасности Республики Казахстан за умелую организацию оперативно-служебной деятельности по обеспечению безопасности личности и общества, защиты конституционного строя, государственного суверенитета, территориальной целостности, экономического, научно-технического и оборонного потенциала государства, по борьбе с коррупцией; успешную организацию, проведение и реализацию (в том числе следственной) разведывательной, контрразведывательной и боевой операции по защите интересов национальной безопасности Республики Казахстан; надежное обеспечение правительственной связью; профессиональное проведение сложных специальных технических мероприятий; подготовку и переподготовку высококвалифицированных кадров для органов безопасности республики; успехи в фундаментальных и прикладных научных исследованиях по проблемам обеспечения национальной безопасности, а также в обеспечении оперативно-служебной деятельности органов национальной безопасности Республики Казахстан;</w:t>
      </w:r>
    </w:p>
    <w:bookmarkEnd w:id="31"/>
    <w:bookmarkStart w:name="z72" w:id="32"/>
    <w:p>
      <w:pPr>
        <w:spacing w:after="0"/>
        <w:ind w:left="0"/>
        <w:jc w:val="both"/>
      </w:pPr>
      <w:r>
        <w:rPr>
          <w:rFonts w:ascii="Times New Roman"/>
          <w:b w:val="false"/>
          <w:i w:val="false"/>
          <w:color w:val="000000"/>
          <w:sz w:val="28"/>
        </w:rPr>
        <w:t>
      граждане Республики Казахстан и иностранных государств за вклад в решение задач по обеспечению национальной безопасности Республики Казахстан и за содействие в их реализации.";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"Нагрудный знак "Үздік қызметкер" раздела "3. Основания награждения ведомственными наградами" исключить.</w:t>
      </w:r>
    </w:p>
    <w:bookmarkStart w:name="z74" w:id="33"/>
    <w:p>
      <w:pPr>
        <w:spacing w:after="0"/>
        <w:ind w:left="0"/>
        <w:jc w:val="both"/>
      </w:pPr>
      <w:r>
        <w:rPr>
          <w:rFonts w:ascii="Times New Roman"/>
          <w:b w:val="false"/>
          <w:i w:val="false"/>
          <w:color w:val="000000"/>
          <w:sz w:val="28"/>
        </w:rPr>
        <w:t xml:space="preserve">
      12. Секретно. </w:t>
      </w:r>
    </w:p>
    <w:bookmarkEnd w:id="33"/>
    <w:bookmarkStart w:name="z75" w:id="34"/>
    <w:p>
      <w:pPr>
        <w:spacing w:after="0"/>
        <w:ind w:left="0"/>
        <w:jc w:val="both"/>
      </w:pPr>
      <w:r>
        <w:rPr>
          <w:rFonts w:ascii="Times New Roman"/>
          <w:b w:val="false"/>
          <w:i w:val="false"/>
          <w:color w:val="000000"/>
          <w:sz w:val="28"/>
        </w:rPr>
        <w:t>
      13. Для служебного пользования.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Start w:name="z78" w:id="35"/>
    <w:p>
      <w:pPr>
        <w:spacing w:after="0"/>
        <w:ind w:left="0"/>
        <w:jc w:val="both"/>
      </w:pPr>
      <w:r>
        <w:rPr>
          <w:rFonts w:ascii="Times New Roman"/>
          <w:b w:val="false"/>
          <w:i w:val="false"/>
          <w:color w:val="000000"/>
          <w:sz w:val="28"/>
        </w:rPr>
        <w:t>
      строки "Председатель Агентства Республики Казахстан по противодействию коррупции (Антикоррупционной службы)" и "председатель Общественного совета при Агентстве Республики Казахстан по противодействию коррупции (Антикоррупционной службе) (по согласованию)" исключить.</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Перечня лиц, которым выдается служебный паспорт Республики Казахстан, изложить в следующей редакции:</w:t>
      </w:r>
    </w:p>
    <w:bookmarkStart w:name="z82" w:id="36"/>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 – участников Содружества Независимых Государств о межгосударственном розыске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 – участников Содружества Независимых Государств о межгосударственном розыске лиц, утвержденном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группе </w:t>
      </w:r>
      <w:r>
        <w:rPr>
          <w:rFonts w:ascii="Times New Roman"/>
          <w:b w:val="false"/>
          <w:i w:val="false"/>
          <w:color w:val="000000"/>
          <w:sz w:val="28"/>
        </w:rPr>
        <w:t>категорий B</w:t>
      </w:r>
      <w:r>
        <w:rPr>
          <w:rFonts w:ascii="Times New Roman"/>
          <w:b w:val="false"/>
          <w:i w:val="false"/>
          <w:color w:val="000000"/>
          <w:sz w:val="28"/>
        </w:rPr>
        <w:t>:</w:t>
      </w:r>
    </w:p>
    <w:bookmarkStart w:name="z91" w:id="37"/>
    <w:p>
      <w:pPr>
        <w:spacing w:after="0"/>
        <w:ind w:left="0"/>
        <w:jc w:val="both"/>
      </w:pPr>
      <w:r>
        <w:rPr>
          <w:rFonts w:ascii="Times New Roman"/>
          <w:b w:val="false"/>
          <w:i w:val="false"/>
          <w:color w:val="000000"/>
          <w:sz w:val="28"/>
        </w:rPr>
        <w:t>
      заголовок изложить в следующей редакции:</w:t>
      </w:r>
    </w:p>
    <w:bookmarkEnd w:id="37"/>
    <w:bookmarkStart w:name="z92" w:id="38"/>
    <w:p>
      <w:pPr>
        <w:spacing w:after="0"/>
        <w:ind w:left="0"/>
        <w:jc w:val="both"/>
      </w:pPr>
      <w:r>
        <w:rPr>
          <w:rFonts w:ascii="Times New Roman"/>
          <w:b w:val="false"/>
          <w:i w:val="false"/>
          <w:color w:val="000000"/>
          <w:sz w:val="28"/>
        </w:rPr>
        <w:t>
      "Аппараты палат Парламента Республики Казахстан, Аппарат Правительства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Агентство Республики Казахстан по атомной энергии и его ведомство, Национальный центр по правам человека";</w:t>
      </w:r>
    </w:p>
    <w:bookmarkEnd w:id="38"/>
    <w:bookmarkStart w:name="z93" w:id="39"/>
    <w:p>
      <w:pPr>
        <w:spacing w:after="0"/>
        <w:ind w:left="0"/>
        <w:jc w:val="both"/>
      </w:pPr>
      <w:r>
        <w:rPr>
          <w:rFonts w:ascii="Times New Roman"/>
          <w:b w:val="false"/>
          <w:i w:val="false"/>
          <w:color w:val="000000"/>
          <w:sz w:val="28"/>
        </w:rPr>
        <w:t>
      в категории В-3:</w:t>
      </w:r>
    </w:p>
    <w:bookmarkEnd w:id="39"/>
    <w:bookmarkStart w:name="z94" w:id="40"/>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 Агентства Республики Казахстан по атомной энергии и его ведомства, Высшей аудиторской палаты Республики Казахстан" изложить в следующей редакции:</w:t>
      </w:r>
    </w:p>
    <w:bookmarkEnd w:id="40"/>
    <w:bookmarkStart w:name="z95" w:id="41"/>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 Агентства Республики Казахстан по атомной энергии и его ведомства, Высшей аудиторской палаты Республики Казахстан";</w:t>
      </w:r>
    </w:p>
    <w:bookmarkEnd w:id="41"/>
    <w:bookmarkStart w:name="z96" w:id="42"/>
    <w:p>
      <w:pPr>
        <w:spacing w:after="0"/>
        <w:ind w:left="0"/>
        <w:jc w:val="both"/>
      </w:pPr>
      <w:r>
        <w:rPr>
          <w:rFonts w:ascii="Times New Roman"/>
          <w:b w:val="false"/>
          <w:i w:val="false"/>
          <w:color w:val="000000"/>
          <w:sz w:val="28"/>
        </w:rPr>
        <w:t>
      в категории В-4:</w:t>
      </w:r>
    </w:p>
    <w:bookmarkEnd w:id="42"/>
    <w:bookmarkStart w:name="z97" w:id="43"/>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Агентства Республики Казахстан по атомной энергии" изложить в следующей редакции:</w:t>
      </w:r>
    </w:p>
    <w:bookmarkEnd w:id="43"/>
    <w:bookmarkStart w:name="z98" w:id="44"/>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Агентства Республики Казахстан по атомной энергии";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группе </w:t>
      </w:r>
      <w:r>
        <w:rPr>
          <w:rFonts w:ascii="Times New Roman"/>
          <w:b w:val="false"/>
          <w:i w:val="false"/>
          <w:color w:val="000000"/>
          <w:sz w:val="28"/>
        </w:rPr>
        <w:t>категорий С</w:t>
      </w:r>
      <w:r>
        <w:rPr>
          <w:rFonts w:ascii="Times New Roman"/>
          <w:b w:val="false"/>
          <w:i w:val="false"/>
          <w:color w:val="000000"/>
          <w:sz w:val="28"/>
        </w:rPr>
        <w:t>:</w:t>
      </w:r>
    </w:p>
    <w:bookmarkStart w:name="z100" w:id="45"/>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 категории С-О-3 изложить в следующей редакции:</w:t>
      </w:r>
    </w:p>
    <w:bookmarkEnd w:id="45"/>
    <w:bookmarkStart w:name="z101" w:id="46"/>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финансовому мониторингу".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 – участников Содружества Независимых Государств":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47"/>
    <w:p>
      <w:pPr>
        <w:spacing w:after="0"/>
        <w:ind w:left="0"/>
        <w:jc w:val="both"/>
      </w:pPr>
      <w:r>
        <w:rPr>
          <w:rFonts w:ascii="Times New Roman"/>
          <w:b w:val="false"/>
          <w:i w:val="false"/>
          <w:color w:val="000000"/>
          <w:sz w:val="28"/>
        </w:rPr>
        <w:t>
      "1. Определить Генеральную прокуратуру Республики Казахстан центральным компетентным органом, Комитет национальной безопасности Республики Казахстан, Службу экономических расследований Агентства Республики Казахстан по финансовому мониторингу, Министерство внутренних дел Республики Казахстан – компетентными органами, ответственными за выполнение Соглашения.".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w:t>
      </w:r>
    </w:p>
    <w:bookmarkStart w:name="z107" w:id="48"/>
    <w:p>
      <w:pPr>
        <w:spacing w:after="0"/>
        <w:ind w:left="0"/>
        <w:jc w:val="both"/>
      </w:pPr>
      <w:r>
        <w:rPr>
          <w:rFonts w:ascii="Times New Roman"/>
          <w:b w:val="false"/>
          <w:i w:val="false"/>
          <w:color w:val="000000"/>
          <w:sz w:val="28"/>
        </w:rPr>
        <w:t xml:space="preserve">
      строку "Председатель Агентства Республики Казахстан по противодействию коррупции (Антикоррупционной службы)" исключить.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10" w:id="49"/>
    <w:p>
      <w:pPr>
        <w:spacing w:after="0"/>
        <w:ind w:left="0"/>
        <w:jc w:val="both"/>
      </w:pPr>
      <w:r>
        <w:rPr>
          <w:rFonts w:ascii="Times New Roman"/>
          <w:b w:val="false"/>
          <w:i w:val="false"/>
          <w:color w:val="000000"/>
          <w:sz w:val="28"/>
        </w:rPr>
        <w:t>
      строку "Агентство Республики Казахстан по противодействию коррупции (Антикоррупционная служба);" раздела "Борьба с организованной преступностью" исключить;</w:t>
      </w:r>
    </w:p>
    <w:bookmarkEnd w:id="49"/>
    <w:bookmarkStart w:name="z111" w:id="50"/>
    <w:p>
      <w:pPr>
        <w:spacing w:after="0"/>
        <w:ind w:left="0"/>
        <w:jc w:val="both"/>
      </w:pPr>
      <w:r>
        <w:rPr>
          <w:rFonts w:ascii="Times New Roman"/>
          <w:b w:val="false"/>
          <w:i w:val="false"/>
          <w:color w:val="000000"/>
          <w:sz w:val="28"/>
        </w:rPr>
        <w:t>
      строку "Агентство Республики Казахстан по противодействию коррупции (Антикоррупционная служба);" раздела "Борьба с отмыванием доходов, в том числе денежных средств, полученных преступным путем" исключить.</w:t>
      </w:r>
    </w:p>
    <w:bookmarkEnd w:id="50"/>
    <w:bookmarkStart w:name="z112" w:id="51"/>
    <w:p>
      <w:pPr>
        <w:spacing w:after="0"/>
        <w:ind w:left="0"/>
        <w:jc w:val="both"/>
      </w:pPr>
      <w:r>
        <w:rPr>
          <w:rFonts w:ascii="Times New Roman"/>
          <w:b w:val="false"/>
          <w:i w:val="false"/>
          <w:color w:val="000000"/>
          <w:sz w:val="28"/>
        </w:rPr>
        <w:t xml:space="preserve">
      21. Секретно.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Start w:name="z115" w:id="52"/>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Службу экономических расследований Агентства Республики Казахстан по финансовому мониторингу, Министерство обороны Республики Казахстан, Министерство внутренних дел Республики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государственного управления в Республике Казахстан до 2030 года, утвержденной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"2.2. Формирование функций государственного аппарата, ориентированных на потребности населения и бизнеса":</w:t>
      </w:r>
    </w:p>
    <w:bookmarkStart w:name="z120" w:id="53"/>
    <w:p>
      <w:pPr>
        <w:spacing w:after="0"/>
        <w:ind w:left="0"/>
        <w:jc w:val="both"/>
      </w:pPr>
      <w:r>
        <w:rPr>
          <w:rFonts w:ascii="Times New Roman"/>
          <w:b w:val="false"/>
          <w:i w:val="false"/>
          <w:color w:val="000000"/>
          <w:sz w:val="28"/>
        </w:rPr>
        <w:t>
      часть шестнадцатую изложить в следующей редакции:</w:t>
      </w:r>
    </w:p>
    <w:bookmarkEnd w:id="53"/>
    <w:bookmarkStart w:name="z121" w:id="54"/>
    <w:p>
      <w:pPr>
        <w:spacing w:after="0"/>
        <w:ind w:left="0"/>
        <w:jc w:val="both"/>
      </w:pPr>
      <w:r>
        <w:rPr>
          <w:rFonts w:ascii="Times New Roman"/>
          <w:b w:val="false"/>
          <w:i w:val="false"/>
          <w:color w:val="000000"/>
          <w:sz w:val="28"/>
        </w:rPr>
        <w:t>
      "На начало 2025 года созданы и функционируют 45 проектных офисов, в том числе 21 проектный офис – в центральных исполнительных органах и 20 – в местных исполнительных органах, 4 – в агентствах по делам государственной службы, по финансовому мониторингу, по стратегическому планированию и реформам, по защите и развитию конкуренции. На проектные офисы возложена функция по координационному и методологическому сопровождению реализации стратегических и программных документов планирования с использованием проектного управления.".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октября 2022 года № 1038 "Об утверждении Концепции развития финансового мониторинга на 2022 – 2026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финансового мониторинга на 2022 – 2026 годы, утвержденной вышеназванным Указом: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раздела</w:t>
      </w:r>
      <w:r>
        <w:rPr>
          <w:rFonts w:ascii="Times New Roman"/>
          <w:b w:val="false"/>
          <w:i w:val="false"/>
          <w:color w:val="000000"/>
          <w:sz w:val="28"/>
        </w:rPr>
        <w:t xml:space="preserve"> "1. Паспорт" изложить в следующей редакции:</w:t>
      </w:r>
    </w:p>
    <w:bookmarkStart w:name="z125"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АЗРК, ГП, МНВО, М3, МТСЗН, ВС, МФ, АФМ, АРРФР, МКИ, АДГС, МП, МПС, МТИ, БНС АСПР, МИД, МТС, НБ, КНБ, МНЭ, МЦРИАП, МВД</w:t>
            </w:r>
          </w:p>
        </w:tc>
      </w:tr>
    </w:tbl>
    <w:bookmarkStart w:name="z126" w:id="56"/>
    <w:p>
      <w:pPr>
        <w:spacing w:after="0"/>
        <w:ind w:left="0"/>
        <w:jc w:val="both"/>
      </w:pPr>
      <w:r>
        <w:rPr>
          <w:rFonts w:ascii="Times New Roman"/>
          <w:b w:val="false"/>
          <w:i w:val="false"/>
          <w:color w:val="000000"/>
          <w:sz w:val="28"/>
        </w:rPr>
        <w:t>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Концепции развития финансового мониторинга на 2022 – 2026 годы:</w:t>
      </w:r>
    </w:p>
    <w:bookmarkStart w:name="z128" w:id="57"/>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57"/>
    <w:bookmarkStart w:name="z129"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пула национальных экспертов для участия в проведении взаимных оценок стран – членов ЕАГ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МНЭ, МФ, МКИ, МТИ, МПС, МТС, МЦРИАП, МВД, МИД, МНВО, М3, МТСЗН, АЗРК, ГП, ВС, АРРФР, МП, БНС АСПР, НБ, КНБ</w:t>
            </w:r>
          </w:p>
        </w:tc>
      </w:tr>
    </w:tbl>
    <w:bookmarkStart w:name="z130" w:id="59"/>
    <w:p>
      <w:pPr>
        <w:spacing w:after="0"/>
        <w:ind w:left="0"/>
        <w:jc w:val="both"/>
      </w:pPr>
      <w:r>
        <w:rPr>
          <w:rFonts w:ascii="Times New Roman"/>
          <w:b w:val="false"/>
          <w:i w:val="false"/>
          <w:color w:val="000000"/>
          <w:sz w:val="28"/>
        </w:rPr>
        <w:t>
      ";</w:t>
      </w:r>
    </w:p>
    <w:bookmarkEnd w:id="59"/>
    <w:bookmarkStart w:name="z131" w:id="60"/>
    <w:p>
      <w:pPr>
        <w:spacing w:after="0"/>
        <w:ind w:left="0"/>
        <w:jc w:val="both"/>
      </w:pPr>
      <w:r>
        <w:rPr>
          <w:rFonts w:ascii="Times New Roman"/>
          <w:b w:val="false"/>
          <w:i w:val="false"/>
          <w:color w:val="000000"/>
          <w:sz w:val="28"/>
        </w:rPr>
        <w:t>
      строку:</w:t>
      </w:r>
    </w:p>
    <w:bookmarkEnd w:id="60"/>
    <w:bookmarkStart w:name="z132"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Совершенствование системы ПОД/ФТ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 доля субъектов финансового мониторинга, зарегистрированных в системе АФМ, %, в 2022 году – 50%, в 2023 году – 60%, в 2024 году – 70%, в 2025 году – 80%, в 2026 году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АПК, КНБ, МВД, АФМ, АЗРК, М3, АРРФР, МКИ, МТС, НБ, МЮ, Комитет МФЦА (по согласованию)</w:t>
            </w:r>
          </w:p>
        </w:tc>
      </w:tr>
    </w:tbl>
    <w:bookmarkStart w:name="z133" w:id="62"/>
    <w:p>
      <w:pPr>
        <w:spacing w:after="0"/>
        <w:ind w:left="0"/>
        <w:jc w:val="both"/>
      </w:pPr>
      <w:r>
        <w:rPr>
          <w:rFonts w:ascii="Times New Roman"/>
          <w:b w:val="false"/>
          <w:i w:val="false"/>
          <w:color w:val="000000"/>
          <w:sz w:val="28"/>
        </w:rPr>
        <w:t>
      "</w:t>
      </w:r>
    </w:p>
    <w:bookmarkEnd w:id="62"/>
    <w:bookmarkStart w:name="z134" w:id="63"/>
    <w:p>
      <w:pPr>
        <w:spacing w:after="0"/>
        <w:ind w:left="0"/>
        <w:jc w:val="both"/>
      </w:pPr>
      <w:r>
        <w:rPr>
          <w:rFonts w:ascii="Times New Roman"/>
          <w:b w:val="false"/>
          <w:i w:val="false"/>
          <w:color w:val="000000"/>
          <w:sz w:val="28"/>
        </w:rPr>
        <w:t>
      изложить в следующей редакции:</w:t>
      </w:r>
    </w:p>
    <w:bookmarkEnd w:id="63"/>
    <w:bookmarkStart w:name="z135"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Совершенствование системы ПОД/ФТ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 доля субъектов финансового мониторинга, зарегистрированных в системе АФМ, %, в 2022 году – 50%, в 2023 году – 60%, в 2024 году – 70%, в 2025 году – 80%, в 2026 году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КНБ, МВД, АФМ, АЗРК, М3, АРРФР, МКИ, МТС, НБ, МЮ, Комитет МФЦА (по согласованию)</w:t>
            </w:r>
          </w:p>
        </w:tc>
      </w:tr>
    </w:tbl>
    <w:bookmarkStart w:name="z136" w:id="65"/>
    <w:p>
      <w:pPr>
        <w:spacing w:after="0"/>
        <w:ind w:left="0"/>
        <w:jc w:val="both"/>
      </w:pPr>
      <w:r>
        <w:rPr>
          <w:rFonts w:ascii="Times New Roman"/>
          <w:b w:val="false"/>
          <w:i w:val="false"/>
          <w:color w:val="000000"/>
          <w:sz w:val="28"/>
        </w:rPr>
        <w:t>
      ";</w:t>
      </w:r>
    </w:p>
    <w:bookmarkEnd w:id="65"/>
    <w:bookmarkStart w:name="z137" w:id="66"/>
    <w:p>
      <w:pPr>
        <w:spacing w:after="0"/>
        <w:ind w:left="0"/>
        <w:jc w:val="both"/>
      </w:pPr>
      <w:r>
        <w:rPr>
          <w:rFonts w:ascii="Times New Roman"/>
          <w:b w:val="false"/>
          <w:i w:val="false"/>
          <w:color w:val="000000"/>
          <w:sz w:val="28"/>
        </w:rPr>
        <w:t>
      строки, порядковые номера 23 и 24, изложить в следующей редакции:</w:t>
      </w:r>
    </w:p>
    <w:bookmarkEnd w:id="66"/>
    <w:bookmarkStart w:name="z138"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получения правоохранительными и специальными государственными органами информации от подразделения финансовой разведки, в соответствии с их запросами, санкционированными органами прокуратуры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МЦРИАП, ГП, КНБ,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для правоохранительных и государственных органов тренингов по отслеживанию криптовалют и новым тенденциям в сфере виртуальных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КНБ, МЦРИАП, МВД</w:t>
            </w:r>
          </w:p>
        </w:tc>
      </w:tr>
    </w:tbl>
    <w:bookmarkStart w:name="z139" w:id="68"/>
    <w:p>
      <w:pPr>
        <w:spacing w:after="0"/>
        <w:ind w:left="0"/>
        <w:jc w:val="both"/>
      </w:pPr>
      <w:r>
        <w:rPr>
          <w:rFonts w:ascii="Times New Roman"/>
          <w:b w:val="false"/>
          <w:i w:val="false"/>
          <w:color w:val="000000"/>
          <w:sz w:val="28"/>
        </w:rPr>
        <w:t>
      ";</w:t>
      </w:r>
    </w:p>
    <w:bookmarkEnd w:id="68"/>
    <w:bookmarkStart w:name="z140" w:id="69"/>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69"/>
    <w:bookmarkStart w:name="z141"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 в части включения особенностей, связанных с цифровыми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КНБ, МВД, ВС</w:t>
            </w:r>
          </w:p>
        </w:tc>
      </w:tr>
    </w:tbl>
    <w:bookmarkStart w:name="z142" w:id="71"/>
    <w:p>
      <w:pPr>
        <w:spacing w:after="0"/>
        <w:ind w:left="0"/>
        <w:jc w:val="both"/>
      </w:pPr>
      <w:r>
        <w:rPr>
          <w:rFonts w:ascii="Times New Roman"/>
          <w:b w:val="false"/>
          <w:i w:val="false"/>
          <w:color w:val="000000"/>
          <w:sz w:val="28"/>
        </w:rPr>
        <w:t>
      ";</w:t>
      </w:r>
    </w:p>
    <w:bookmarkEnd w:id="71"/>
    <w:bookmarkStart w:name="z143" w:id="72"/>
    <w:p>
      <w:pPr>
        <w:spacing w:after="0"/>
        <w:ind w:left="0"/>
        <w:jc w:val="both"/>
      </w:pPr>
      <w:r>
        <w:rPr>
          <w:rFonts w:ascii="Times New Roman"/>
          <w:b w:val="false"/>
          <w:i w:val="false"/>
          <w:color w:val="000000"/>
          <w:sz w:val="28"/>
        </w:rPr>
        <w:t>
      строку:</w:t>
      </w:r>
    </w:p>
    <w:bookmarkEnd w:id="72"/>
    <w:bookmarkStart w:name="z14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4"/>
          <w:p>
            <w:pPr>
              <w:spacing w:after="20"/>
              <w:ind w:left="20"/>
              <w:jc w:val="both"/>
            </w:pPr>
            <w:r>
              <w:rPr>
                <w:rFonts w:ascii="Times New Roman"/>
                <w:b w:val="false"/>
                <w:i w:val="false"/>
                <w:color w:val="000000"/>
                <w:sz w:val="20"/>
              </w:rPr>
              <w:t>
Направление 5. Повышение важности вопросов поиска и возврата доходов, полученных преступным путем</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АПК, КНБ, МВД</w:t>
            </w:r>
          </w:p>
        </w:tc>
      </w:tr>
    </w:tbl>
    <w:bookmarkStart w:name="z147" w:id="75"/>
    <w:p>
      <w:pPr>
        <w:spacing w:after="0"/>
        <w:ind w:left="0"/>
        <w:jc w:val="both"/>
      </w:pPr>
      <w:r>
        <w:rPr>
          <w:rFonts w:ascii="Times New Roman"/>
          <w:b w:val="false"/>
          <w:i w:val="false"/>
          <w:color w:val="000000"/>
          <w:sz w:val="28"/>
        </w:rPr>
        <w:t>
      "</w:t>
      </w:r>
    </w:p>
    <w:bookmarkEnd w:id="75"/>
    <w:bookmarkStart w:name="z148" w:id="76"/>
    <w:p>
      <w:pPr>
        <w:spacing w:after="0"/>
        <w:ind w:left="0"/>
        <w:jc w:val="both"/>
      </w:pPr>
      <w:r>
        <w:rPr>
          <w:rFonts w:ascii="Times New Roman"/>
          <w:b w:val="false"/>
          <w:i w:val="false"/>
          <w:color w:val="000000"/>
          <w:sz w:val="28"/>
        </w:rPr>
        <w:t>
      изложить в следующей редакции:</w:t>
      </w:r>
    </w:p>
    <w:bookmarkEnd w:id="76"/>
    <w:bookmarkStart w:name="z149"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8"/>
          <w:p>
            <w:pPr>
              <w:spacing w:after="20"/>
              <w:ind w:left="20"/>
              <w:jc w:val="both"/>
            </w:pPr>
            <w:r>
              <w:rPr>
                <w:rFonts w:ascii="Times New Roman"/>
                <w:b w:val="false"/>
                <w:i w:val="false"/>
                <w:color w:val="000000"/>
                <w:sz w:val="20"/>
              </w:rPr>
              <w:t>
Направление 5. Повышение важности вопросов поиска и возврата доходов, полученных преступным путем</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КНБ, МВД</w:t>
            </w:r>
          </w:p>
        </w:tc>
      </w:tr>
    </w:tbl>
    <w:bookmarkStart w:name="z152" w:id="79"/>
    <w:p>
      <w:pPr>
        <w:spacing w:after="0"/>
        <w:ind w:left="0"/>
        <w:jc w:val="both"/>
      </w:pPr>
      <w:r>
        <w:rPr>
          <w:rFonts w:ascii="Times New Roman"/>
          <w:b w:val="false"/>
          <w:i w:val="false"/>
          <w:color w:val="000000"/>
          <w:sz w:val="28"/>
        </w:rPr>
        <w:t>
      ";</w:t>
      </w:r>
    </w:p>
    <w:bookmarkEnd w:id="79"/>
    <w:bookmarkStart w:name="z153" w:id="80"/>
    <w:p>
      <w:pPr>
        <w:spacing w:after="0"/>
        <w:ind w:left="0"/>
        <w:jc w:val="both"/>
      </w:pPr>
      <w:r>
        <w:rPr>
          <w:rFonts w:ascii="Times New Roman"/>
          <w:b w:val="false"/>
          <w:i w:val="false"/>
          <w:color w:val="000000"/>
          <w:sz w:val="28"/>
        </w:rPr>
        <w:t>
      строку, порядковый номер 36, изложить в следующей редакции:</w:t>
      </w:r>
    </w:p>
    <w:bookmarkEnd w:id="80"/>
    <w:bookmarkStart w:name="z154"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вопросам возврата похищенных активов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МИД, АФМ, МВД, КНБ</w:t>
            </w:r>
          </w:p>
        </w:tc>
      </w:tr>
    </w:tbl>
    <w:bookmarkStart w:name="z155" w:id="82"/>
    <w:p>
      <w:pPr>
        <w:spacing w:after="0"/>
        <w:ind w:left="0"/>
        <w:jc w:val="both"/>
      </w:pPr>
      <w:r>
        <w:rPr>
          <w:rFonts w:ascii="Times New Roman"/>
          <w:b w:val="false"/>
          <w:i w:val="false"/>
          <w:color w:val="000000"/>
          <w:sz w:val="28"/>
        </w:rPr>
        <w:t>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w:t>
      </w:r>
    </w:p>
    <w:bookmarkStart w:name="z157" w:id="83"/>
    <w:p>
      <w:pPr>
        <w:spacing w:after="0"/>
        <w:ind w:left="0"/>
        <w:jc w:val="both"/>
      </w:pPr>
      <w:r>
        <w:rPr>
          <w:rFonts w:ascii="Times New Roman"/>
          <w:b w:val="false"/>
          <w:i w:val="false"/>
          <w:color w:val="000000"/>
          <w:sz w:val="28"/>
        </w:rPr>
        <w:t>
      для служебного пользования.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мая 2025 года № 879 "О Комиссии по мониторингу за расходованием средств, выделенных из Национального фонда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мониторингу за расходованием средств, выделенных из Национального фонда Республики Казахстан, утвержденном вышеназванным Указом:</w:t>
      </w:r>
    </w:p>
    <w:bookmarkStart w:name="z160" w:id="84"/>
    <w:p>
      <w:pPr>
        <w:spacing w:after="0"/>
        <w:ind w:left="0"/>
        <w:jc w:val="both"/>
      </w:pPr>
      <w:r>
        <w:rPr>
          <w:rFonts w:ascii="Times New Roman"/>
          <w:b w:val="false"/>
          <w:i w:val="false"/>
          <w:color w:val="000000"/>
          <w:sz w:val="28"/>
        </w:rPr>
        <w:t>
      строку "заместитель Председателя Агентства Республики Казахстан по противодействию коррупции (Антикоррупционной службы)" изложить в следующей редакции:</w:t>
      </w:r>
    </w:p>
    <w:bookmarkEnd w:id="84"/>
    <w:bookmarkStart w:name="z161" w:id="85"/>
    <w:p>
      <w:pPr>
        <w:spacing w:after="0"/>
        <w:ind w:left="0"/>
        <w:jc w:val="both"/>
      </w:pPr>
      <w:r>
        <w:rPr>
          <w:rFonts w:ascii="Times New Roman"/>
          <w:b w:val="false"/>
          <w:i w:val="false"/>
          <w:color w:val="000000"/>
          <w:sz w:val="28"/>
        </w:rPr>
        <w:t>
      "директор Службы по противодействию коррупции Комитета национальной безопасности Республики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правовой политике при Президенте Республики Казахстан, утвержденном вышеуказанным распоряжением:</w:t>
      </w:r>
    </w:p>
    <w:bookmarkStart w:name="z164" w:id="86"/>
    <w:p>
      <w:pPr>
        <w:spacing w:after="0"/>
        <w:ind w:left="0"/>
        <w:jc w:val="both"/>
      </w:pPr>
      <w:r>
        <w:rPr>
          <w:rFonts w:ascii="Times New Roman"/>
          <w:b w:val="false"/>
          <w:i w:val="false"/>
          <w:color w:val="000000"/>
          <w:sz w:val="28"/>
        </w:rPr>
        <w:t>
      строку "Председатель Агентства Республики Казахстан по противодействию коррупции (Антикоррупционной службы)" исключить.</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w:t>
      </w:r>
    </w:p>
    <w:bookmarkStart w:name="z167" w:id="87"/>
    <w:p>
      <w:pPr>
        <w:spacing w:after="0"/>
        <w:ind w:left="0"/>
        <w:jc w:val="both"/>
      </w:pPr>
      <w:r>
        <w:rPr>
          <w:rFonts w:ascii="Times New Roman"/>
          <w:b w:val="false"/>
          <w:i w:val="false"/>
          <w:color w:val="000000"/>
          <w:sz w:val="28"/>
        </w:rPr>
        <w:t>
      строку "Председатель Агентства Республики Казахстан по противодействию коррупции (Антикоррупционной службы), заместитель председателя" изложить в следующей редакции:</w:t>
      </w:r>
    </w:p>
    <w:bookmarkEnd w:id="87"/>
    <w:bookmarkStart w:name="z168" w:id="88"/>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заместитель председателя";</w:t>
      </w:r>
    </w:p>
    <w:bookmarkEnd w:id="88"/>
    <w:bookmarkStart w:name="z169" w:id="89"/>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исключить;</w:t>
      </w:r>
    </w:p>
    <w:bookmarkEnd w:id="89"/>
    <w:bookmarkStart w:name="z170" w:id="90"/>
    <w:p>
      <w:pPr>
        <w:spacing w:after="0"/>
        <w:ind w:left="0"/>
        <w:jc w:val="both"/>
      </w:pPr>
      <w:r>
        <w:rPr>
          <w:rFonts w:ascii="Times New Roman"/>
          <w:b w:val="false"/>
          <w:i w:val="false"/>
          <w:color w:val="000000"/>
          <w:sz w:val="28"/>
        </w:rPr>
        <w:t>
      дополнить строкой следующего содержания:</w:t>
      </w:r>
    </w:p>
    <w:bookmarkEnd w:id="90"/>
    <w:bookmarkStart w:name="z171" w:id="91"/>
    <w:p>
      <w:pPr>
        <w:spacing w:after="0"/>
        <w:ind w:left="0"/>
        <w:jc w:val="both"/>
      </w:pPr>
      <w:r>
        <w:rPr>
          <w:rFonts w:ascii="Times New Roman"/>
          <w:b w:val="false"/>
          <w:i w:val="false"/>
          <w:color w:val="000000"/>
          <w:sz w:val="28"/>
        </w:rPr>
        <w:t>
      "первый заместитель Председателя Комитета национальной безопасности Республики Казахстан".</w:t>
      </w:r>
    </w:p>
    <w:bookmarkEnd w:id="91"/>
    <w:bookmarkStart w:name="z172" w:id="92"/>
    <w:p>
      <w:pPr>
        <w:spacing w:after="0"/>
        <w:ind w:left="0"/>
        <w:jc w:val="both"/>
      </w:pPr>
      <w:r>
        <w:rPr>
          <w:rFonts w:ascii="Times New Roman"/>
          <w:b w:val="false"/>
          <w:i w:val="false"/>
          <w:color w:val="000000"/>
          <w:sz w:val="28"/>
        </w:rPr>
        <w:t>
      ________________</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