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5b9d" w14:textId="15e5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августа 2025 года № 966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Высшей аудиторской палате Республики Казахстан в установленном законодательством Республики Казахстан порядке принять меры, вытекающие из настоящего Указа.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 № 966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указы Президента Республики Казахстан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"Административные государственные должности":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"Корпус "Б":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категорий B: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службы), Агентства по защите и развитию конкуренции Республики Казахстан, Агентства по стратегическому планированию и реформам Республики Казахстан, Генеральной прокуратуры Республики Казахстан, Агентства Республики Казахстан по финансовому мониторингу, Агентства Республики Казахстан по атомной энергии и его ведомства" изложить в следующей редакции: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службы), Агентства по защите и развитию конкуренции Республики Казахстан, Агентства по стратегическому планированию и реформам Республики Казахстан, Генеральной прокуратуры Республики Казахстан, Агентства Республики Казахстан по финансовому мониторингу, Агентства Республики Казахстан по атомной энергии и его ведомства, Высшей аудиторской палаты Республики Казахстан".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декабря 2016 года № 388 "Об утверждении Правил проведения предварительной оценки проекта республиканского бюджета, проекта уточненного республиканского бюджета по основным направлениям его расходов":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предварительной оценки проекта республиканского бюджета по основным направлениям его расходов";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Правила проведения предварительной оценки проекта республиканского бюджета по основным направлениям его расходов;";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предварительной оценки проекта республиканского бюджета, проекта уточненного республиканского бюджета по основным направлениям его расходов, утвержденных вышеназванным Указом: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проведения предварительной оценки проекта республиканского бюджета по основным направлениям его расходов";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предварительной оценки проекта республиканского бюджета по основным направлениям его расходов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аудите и финансовом контроле" и определяют порядок проведения Высшей аудиторской палатой Республики Казахстан (далее – Высшая аудиторская палата) предварительной оценки проекта республиканского бюджета по основным направлениям его расходов (далее – оценка проекта бюджета).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проекта бюджета предусматривает проведение анализа обоснованности показателей проекта республиканского бюджета на плановый период (далее – проект бюджета), наличия и достаточности нормативной правовой и методической базы для разработки проекта бюджета, а также составление и представление результатов оценки проекта бюджета с выработанными Высшей аудиторской палатой рекомендациями (далее – заключение по оценке) в Правительство Республики Казахстан и Парламент Республики Казахстан.";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Высшая аудиторская палата при проведении оценки проекта бюджета обращает внимание на соответствие расходов проекта бюджета общенациональным приоритетам, приоритетным направлениям расходов республиканского бюджета, результатам оценки национальных проектов и планов развития государственных органов, выводам и рекомендациям, данным Высшей аудиторской палатой к отчету Правительства Республики Казахстан об исполнении республиканского бюджета за отчетный финансовый год. В случае необходимости подтверждения достоверности и обоснованности представленных документов и материалов оценки Высшая аудиторская палата направляет администраторам бюджетных программ и другим участникам бюджетного процесса требование о предоставлении документации и информации, а также использует материалы по итогам аудиторских и экспертно-аналитических мероприятий на объекте оценки или государственного аудита.";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24 исключить;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25 изложить в следующей редакции: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Центральный уполномоченный орган по бюджетному планированию направляет в Высшую аудиторскую палату информацию о принятых мерах по исполнению рекомендаций, отраженных в заключении по оценке проекта республиканского бюджета, в течение тридцати рабочих дней после утверждения закона о республиканском бюджете на соответствующий плановый период.".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ноября 2022 года № 5 "О некоторых вопросах Высшей аудиторской палаты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Высшей аудиторской палате Республики Казахстан, утвержденном вышеназванным Указом: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"предъявлять иски в суд в соответствии с законодательством Республики Казахстан, в том числе в целях обеспечения возмещения в бюджет, восстановления путем выполнения работ, оказания услуг, поставки товаров и (или) отражения и (или) уменьшения по учету выявленных сумм нарушений и исполнения предписания;";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седьмым следующего содержания:</w:t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"внебюджетных фондов;";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десятым следующего содержания: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"внебюджетных фондов;";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разработка Правил проведения предварительной оценки проекта республиканского бюджета по основным направлениям его расходов;";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осуществление предварительной оценки проекта республиканского бюджета по основным направлениям его расходов;"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15-1) и 15-2) следующего содержания: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обеспечение защиты сведений, составляющих государственные секреты;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организация и проведение работ по мобилизационной подготовке и мобилизации;".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мая 2025 года № 880 "О внесении изменений и дополнений в некоторые указы Президента Республики Казахстан и признании утратившими силу некоторых указов Президента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Изменениях и дополнениях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Казахстан, утвержденных вышеназванным Указом (далее – Изменения и дополнения):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предварительной оценки проектов республиканского и областных бюджетов, бюджетов городов республиканского значения, столицы по основным направлениям их расходов";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Правила проведения предварительной оценки проектов областных бюджетов, бюджетов городов республиканского значения, столицы по основным направлениям их расходов.";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сорок первый изложить в следующей редакции: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"дополнить Правилами проведения предварительной оценки проектов областных бюджетов, бюджетов городов республиканского значения, столицы по основным направлениям их расходов, согласно приложению к настоящим изменениям и дополнениям, которые вносятся в некоторые указы Президента Республики Казахстан.";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разработка Правил проведения предварительной оценки проектов областных бюджетов, бюджетов городов республиканского значения, столицы по основным направлениям их расходов;";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Изменениям и дополнениям: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предварительной оценки проектов областных бюджетов, бюджетов городов республиканского значения, столицы, проектов уточненных областных бюджетов, бюджетов городов республиканского значения, столицы по основным направлениям их расходов изложить в следующей редакции:</w:t>
      </w:r>
    </w:p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проведения предварительной оценки проектов областных бюджетов, бюджетов городов республиканского значения, столицы по основным направлениям их расходов";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предварительной оценки проектов областных бюджетов, бюджетов городов республиканского значения, столицы по основным направлениям их расходов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аудите и финансовом контроле" и определяют порядок проведения ревизионной комиссией области, города республиканского значения, столицы (далее – ревизионная комиссия) предварительной оценки проекта областного бюджета, бюджета города республиканского значения, столицы по основным направлениям его расходов (далее – оценка проекта бюджета).</w:t>
      </w:r>
    </w:p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проекта бюджета предусматривает проведение анализа обоснованности показателей проекта областного бюджета, бюджета города республиканского значения, столицы на плановый период (далее – проект бюджета), наличия и достаточности нормативной правовой и методической базы для разработки проекта бюджета, а также составление и представление результатов оценки проекта бюджета с выработанными ревизионной комиссией рекомендациями (далее – заключение по оценке) в местный исполнительный орган области, города республиканского значения, столицы и соответствующий маслихат.";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необходимости подтверждения достоверности и обоснованности представленных документов и материалов оценки ревизионная комиссия направляет администраторам бюджетных программ и другим участникам бюджетного процесса требование о предоставлении документации и информации, а также использует материалы по итогам аудиторских и экспертно-аналитических мероприятий на объекте оценки или государственного аудита.";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Местный уполномоченный орган по государственному планированию направляет в ревизионную комиссию информацию о принятых мерах по исполнению рекомендаций, отраженных в заключении по оценке проекта областного бюджета, бюджета города республиканского значения, столицы, в течение тридцати рабочих дней после утверждения областного бюджета, бюджета города республиканского значения, столицы.".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