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f8f7" w14:textId="8a9f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5 июля 2001 года № 648 “О присвоении особого статуса организациям высшего и (или) послевузовского образования”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августа 2025 года № 958.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“О присвоении особого статуса организациям высшего и (или) послевузовского образования”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“18) Карагандинскому университету имени академика Е.А. Букетова.”.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