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eaa0" w14:textId="50fe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намерении Республики Казахстан не становиться участницей Договора между Республикой Казахстан и Канадой о взаимной правовой помощи по уголовным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июля 2025 года № 947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в установленном законодательством порядке уведомить Канаду о намерении Республики Казахстан не становиться участницей Договора между Республикой Казахстан и Канадой о взаимной правовой помощи по уголовным делам, совершенного в Оттаве 25 июня 2003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