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1016" w14:textId="8ca1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20 февраля 2021 года № 515 "О некоторых вопросах Агентства Республики Казахстан по финансовому мониторингу"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июля 2025 года № 946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Указа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февраля 2021 года № 515 "О некоторых вопросах Агентства Республики Казахстан по финансовому мониторингу"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финансовому мониторингу, утвержденном вышеназванным Указом: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Агентство Республики Казахстан по финансовому мониторингу (далее – Агентство) является государственным органом, непосредственно подчиненным и подотчетным Президенту Республики Казахстан, осуществляющим финансовый мониторинг и принимающим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в соответствии с Законом Республики Казахстан "О противодействии легализации (отмыванию) доходов, полученных преступным путем, и финансированию терроризма" (далее – Закон), а также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самостоятельно в принятии решений в пределах своей компетенции.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Агентство имеет территориальные органы в областях, городах республиканского значения, столице и специализированное государственное учреждение, а также организации, находящиеся в его ведении.";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осуществление сбора, обработки, анализа и использования сведений и информации об операциях с деньгами и (или) иным имуществом, подлежащих финансовому мониторингу, в соответствии с Законом;";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35-3) следующего содержания: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"35-3) осуществление в пределах своей компетенции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территориальной обороне Республики Казахстан";";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организует и осуществляет руководство работой и координацию деятельности Агентства, осуществляет контроль за деятельностью территориальных органов и специализированного государственного учреждения Агентства, а также организаций, находящихся в ведении Агентства;";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утверждает порядок и методы определения профессиональных компетенций, ключевых показателей и расчета показателя конкурентоспособности (цифрового рейтинга) кандидата на службу;";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13-1) и 13-2) следующего содержания: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определяет порядок, этапы и сроки проведения внеплановой аттестации;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утверждает совместно с руководителями правоохранительных органов порядок и методы проведения психолого-социологического исследования;";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36-1) следующего содержания: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"36-1) утверждает правила передачи информации, сведений и иных документов из информационных систем организациям, находящимся в ведении Агентства;".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первого официального опубликования, за исключением абзацев одиннадцатого и двенадцатого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Указа, которые вводятся в действие с 1 сентября 2025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