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410" w14:textId="5c4c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2025 года № 945.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Агентства Республики Казахстан по делам государственной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Агентство Республики Казахстан по делам государственной службы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сфере государственной службы и контроля за соблюдением качества оказания государственных услуг, формирование и реализацию антикоррупционной политики Республики Казахстан, координацию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государственной политики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органов, организаций в вопросах соблюдения законодательства о государственной службе и о государственных услугах;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международного сотрудничества по противодействию коррупции.";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разработка и реализация документов системы государственного планирования в Республике Казахстан в сферах государственной службы и антикоррупционной политики;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принятие нормативных правовых актов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участие в подготовке проектов международных договоров по вопросам государственной службы и антикоррупционной политики, взаимодействие с соответствующими органами иностранных государств по вопросам государственной службы, оказания государственных услуг, антикоррупционной политики, участие в пределах своих полномочий в деятельности международных организаций;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 и антикоррупционной политики;";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44-20), 44-21), 44-22), 44-23), 44-24), 44-25), 44-26), 44-27), 44-28), 44-29), 44-30), 44-31), 44-32), 44-33), 44-34), 44-35), 44-36), 44-37), 44-38), 44-39), 44-40) и 44-41) следующего содержания: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"44-20)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44-21) осуществление внешнего анализа коррупционных рисков;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44-22)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44-23)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44-24) определение типового порядка проведения внутреннего анализа коррупционных рисков;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44-25) проведение антикоррупционного мониторинга;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44-26) определение порядка проведения антикоррупционного мониторинга;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44-27) 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44-28)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44-29)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44-30) организация антикоррупционного просвещения;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44-31) организация комплекса мер, направленных на формирование в обществе антикоррупционной культуры;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44-32)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44-33) выработка предложений по совершенствованию образовательных программ в сфере формирования антикоррупционной культуры;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44-34)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44-35) взаимодействие с институтами гражданского общества по вопросам противодействия коррупции;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44-36) определение перечня сведений, отраженных в декларациях, подлежащих опубликованию;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44-37) ежегодное формирование Национального доклада о противодействии коррупции совместно с уполномоченным органом по противодействию коррупции и представление его Президенту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44-38) разработка и утверждение типового положения об антикоррупционных комплаенс-службах в субъектах квазигосударственного сектора по согласованию с уполномоченным органом по предпринимательству;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44-39) разработка и утверждение по согласованию с Администрацией Президента Республики Казахстан порядка проведения внешнего анализа коррупционных рисков;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44-40)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44-41) разработка и утверждение методики оценки уровня коррупции;";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Агентства: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 945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74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Агентства Республики Казахстан по делам государственной службы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Председателя (Департамент)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подготовки и поступления на государственную службу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прохождения государственной службы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контроля в сфере государственной службы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антикоррупционной политики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дебюрократизации и превенции коррупции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цифрового отбора и кадровых процессов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оценке и контролю за качеством оказания государственных услуг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нормотворчества и международного сотрудничества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связям с общественностью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Административно-правовой департамент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управления персоналом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этике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