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79a" w14:textId="405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2025 года № 944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по противодействию коррупции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изменения и дополнения в следующие указы Президента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национальной безопасности Республики Казахстан (далее – Комитет национальной безопасности) – непосредственно подчиненный и подотчетный Президенту Республики Казахстан специальный государственный орган Республики Казахстан, осуществляющий руководство в пределах своих полномочий единой системой органов национальной безопасности Республики Казахстан (далее – органы национальной безопасности), разведывательной, контрразведывательной, оперативно-розыскной деятельностью, в области защиты и охраны Государственной границы Республики Казахстан (далее – Государственная граница), обеспечения правительственной связью и организации шифровальной работы, пресечения актов терроризма и иных особо опасных преступных посягательств на личность, общество и государство, организации деятельности авиации органов национальной безопасности, выявления, пресечения, раскрытия и расследования коррупционных правонарушений, защиты государственных секретов, и является уполномоченным органом по защите государственных секретов в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Служба по противодействию коррупции Комитета национальной безопасности;";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выявление, пресечение, раскрытие и расследование коррупционных правонарушений;";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34-1) следующего содержания: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"34-1) участие в выполнении задач территориальной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территориальной обороне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"210) разработка и утверждение правил деятельности жилищных комиссий и работы информационной системы органов национальной безопасности;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осуществления жилищных выплат сотруднику и военнослужащему действующего резерва, штатному негласному сотруднику органов национальной безопасности;";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211-1) следующего содержания: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"211-1) разработка и утверждение перечня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Службе по противодействию коррупции Комитета национальной безопасности Республики Казахстан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по противодействию коррупции Комитета национальной безопасности Республики Казахстан (далее – Служба) является ведомством Комитета национальной безопасности Республики Казахстан (далее – КНБ), осуществляющим выявление, пресечение, раскрытие и расследование коррупционных правонарушений.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вступает в гражданско-правовые отношения от собственного имени.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Службы и другими актами, предусмотренными законодательством Республики Казахстан.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Службы утверждаются в соответствии с законодательством Республики Казахстан.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район Нұра, проспект Кабанбай батыра, 19, блок Б.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Службы – республиканское государственное учреждение "Служба по противодействию коррупции Комитета национальной безопасности Республики Казахстан".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Службы.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Службы осуществляется из республиканского бюджета.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Службе запрещается вступать в договорные отношения с субъектами предпринимательства на предмет выполнения обязанностей, являющихся полномочиями Службы.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Службе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Службы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разработке и реализации антикоррупционной политики; 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пресечение, раскрытие и расследование коррупционных правонарушений;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законами Республики Казахстан и актами Президента Республики Казахстан.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установленном порядке предложения по вопросам противодействия коррупции в пределах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организаций, должностных лиц необходимую информацию и материалы, в том числе из информационных ресурсов,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контрразведывательные, общие и специальные оперативно-розыскные мероприятия;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анализ практики оперативно-розыскной и следственной деятельности, досудебного расследования по коррупционным преступлениям, 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контрразведывательной деятельности;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имеющимся в производстве уголовным делам подвергать приводу лиц, уклоняющихся от явки по вызову;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 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использовать изоляторы временного содержания, следственные изоляторы в порядке, предусмотренном законодательством Республики Казахстан; 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вносить государственным органам, организациям или лицам, исполняющим в них управленческие функции, представления по устранению обстоятельств, способствовавших совершению уголовного правонарушения и других нарушений закона, в порядке, установленном уголовно-процессуальным законодательством Республики Казахстан;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 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соответствии с законодательством Республики Казахстан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совершенствовать формы и методы борьбы с коррупционными правонарушениями, определять организацию и тактику контрразведывательной и оперативно-розыскной деятельности, вырабатывать и реализовывать меры по повышению ее эффективности;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конвоировать задержанных и лиц, заключенных под стражу;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разрабатывать и принимать правовые акты в пределах своей компетенции; 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внедрять и развивать информационные системы и цифровые инструменты для выявления коррупционных правонарушений;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обращаться в суд;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осуществлять иные права, предусмотренные законодательством Республики Казахстан;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в случаях выявления нарушений законодательства Республики Казахстан о противодействии коррупции принимать в пределах своей компетенции меры в установленном законодательством порядке по их устранению; 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соблюдать законность при приеме, регистрации, учете и рассмотрении заявлений, сообщений, жалоб и иной информации о правонарушениях; 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 пределах компетенции Службы обеспечивать выявление, пресечение, раскрытие и расследование преступлений путем осуществления контрразведывательных и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досудебное расследование в порядке, предусмотренном уголовно-процессуальным законодательством Республики Казахстан;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учитывать и осуществлять контроль за сохранностью оружия, боеприпасов, специальных средств, состоящих на вооружении Службы; 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рассматривать акты прокурорского реагирования и судебные акты; 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осуществлять производство по делам об административных правонарушениях, а также принимать меры обеспечения производства по делу об административном правонарушении в порядке, установленном Кодексом Республики Казахстан об административных правонарушениях; 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мероприятия по установлению местонахождения и задержанию лиц, находящихся в розыске;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организовывать в пределах установленной компетенции Службы экстрадицию лиц, находящихся в розыске; 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взаимодействовать в установленном порядке с подразделениями, ведомствами, территориальными и иными органами национальной безопасности Республики Казахстан, а также с государственными органами и организациями;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обеспечивать готовность линий связи и коммуникаций, а также проводить их техническое обслуживание и ремонт;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использовать документы, иные методы и средства, зашифровывающие ведомственную принадлежность сотрудников и подразделений Службы, объектов и помещений, транспортных средств и лиц, оказывающих конфиденциальное содействие;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иметь вне места ее нахождения иные обособленные структурные подразделения, выполняющие часть функций Службы и не подлежащие учетной регистрации в уполномоченном органе;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осуществлять иные обязанности, предусмотренные законодательством Республики Казахстан.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участие в разработке и реализации документов системы государственного планирования Республики Казахстан в сфере противодействия коррупции;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досудебного расследования; 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организация и осуществление оперативно-розыскной и контрразведывательной деятельности;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мероприятий, не связанных с использованием сети связи, а также контрразведывательных мероприятий, не связанных с использованием сети связи;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поощрение лиц, сообщивших о факте коррупционного правонарушения или иным образом оказывающих (оказавших) содействие в противодействии коррупции, в порядке, установленном законодательством Республики Казахстан;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местонахождения и задержание лиц, находящихся в розыске, скрывшихся от следствия, дознания или суда; 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путем; 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ведомственной статистики; 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осуществление производства по делам об административных правонарушениях в порядке, установленном Кодексом Республики Казахстан об административных правонарушениях; 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прием, регистрация и рассмотрение заявлений, сообщений и иной информации об уголовных правонарушениях; 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разработка предложений по совершенствованию нормативных правовых актов в сфере противодействия коррупции;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взаимодействие в пределах своей компетенции с другими государственными органами, организациями и соответствующими органами иностранных государств по вопросам выявления, пресечения, раскрытия и расследования коррупционных правонарушений на основе международных договоров Республики Казахстан;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проектов международных договоров по вопросам выявления, пресечения, раскрытия и расследования коррупционных правонарушений и их согласование;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ходатайств и запросов, поступающих из государственных органов, а также компетентных органов иностранных государств в пределах компетенции Службы;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изучение передового международного опыта противодействия коррупции и внедрение эффективных моделей на национальном уровне;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обеспечение защиты государственных секретов и служебной информации ограниченного распространения, а также противодействие техническим разведкам в пределах компетенции Службы;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учет и контроль за сохранностью оружия, боеприпасов, специальных средств защиты, состоящих на вооружении Службы; 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и реализации кадровой политики;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профилактика и предупреждение правонарушений среди личного состава Службы;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 установленном порядке планирования, контроля и координации деятельности в сфере противодействия коррупции в пределах компетенции Службы, формирование отчетности о ее результатах;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финансовое и материально-техническое обеспечение оперативно-розыскной и контрразведывательной деятельности в пределах бюджетных средств, выделенных Службе на эти цели;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консультирование физических и юридических лиц по вопросам противодействия коррупции;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организация и несение боевого дежурства; 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ведение документационного обеспечения в Службе;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охраны, пропускного и внутриобъектового режимов, организации и несения боевой службы на объектах Службы;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теоретических и практических занятий с личным составом на объектах Службы по планам охраны и обороны;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и оснащение объектов Службы средствами досмотра, инженерно-технической укрепленности, защиты и системами безопасности;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комиссионных обследований объектов Службы на предмет соответствия инженерно-технической укрепленности объектов установленным требованиям;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реализации политики информационной безопасности, обеспечении и совершенствовании технической и информационной деятельности Службы;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эксплуатация информационных систем, обеспечивающих решение задач, возложенных на Службу, а также участие в их разработке, создании, модернизации и приобретении;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функционирования ведомственных сетей связи и подготовка предложений по их развитию;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шифровальной работы;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иные функции, возложенные законами Республики Казахстан, а также актами Президента Республики Казахстан.</w:t>
      </w:r>
    </w:p>
    <w:bookmarkEnd w:id="85"/>
    <w:bookmarkStart w:name="z1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Службы при организации ее деятельности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Службы осуществляется директором Службы, который несет персональную ответственность за выполнение возложенных на Службу задач и осуществление ею своих полномочий.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Директор Службы назначается на должность и освобождается от должности в соответствии с законодательством Республики Казахстан.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Директор Службы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директора Службы: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Службы;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сотрудниками и работниками Службы;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правовые акты, за исключением актов, затрагивающих права, свободы человека и гражданина;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Службу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делегирует полномочия своим заместителям и должностным лицам Службы;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сотрудников и работников Службы в пределах своей компетенции;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наказывает в дисциплинарном порядке сотрудников и работников Службы;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в установленном законодательством порядке материальную помощь сотрудникам и работникам Службы;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специальные звания сотрудникам Службы в пределах своей компетенции;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Председателю КНБ по созданию, ликвидации, передислокации и преобразованию подразделений Службы, а также по еҰ структуре и штатам;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полномочий, определенных Председателем КНБ, решает вопросы, связанные с прохождением службы, а также трудовыми отношениями работников Службы;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Председателю КНБ предложения по кандидатурам на присвоение специальных званий "лейтенант" и "полковник" в установленном порядке, награждению сотрудников и работников Службы ведомственными наградами;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 структурных подразделениях Службы;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директора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Службы определяет полномочия своих заместителей в соответствии с действующим законодательством Республики Казахстан.</w:t>
      </w:r>
    </w:p>
    <w:bookmarkEnd w:id="106"/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Службы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Службой, относится к республиканской собственности.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Служба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 Республики Казахстан.</w:t>
      </w:r>
    </w:p>
    <w:bookmarkEnd w:id="111"/>
    <w:bookmarkStart w:name="z14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Службы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Службы осуществляются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республиканских государственных учреждений</w:t>
      </w:r>
    </w:p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области Абай" – путем присоединения к республиканскому государственному учреждению "Департамент Комитета национальной безопасности Республики Казахстан по области Абай".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Акмолинской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Акмолинской области".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Актюбинской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Актюбинской области".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Алматинской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Алматинской области".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Атырауской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Атырауской области".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Западно-Казахстанской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Западно-Казахстанской области".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Жамбылской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Жамбылской области".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Республиканское государственное учреждение "Департамент Агентства Республики Казахстан по противодействию коррупции (Антикоррупционной службы) по области Жетісу" – путем присоединения к республиканскому государственному учреждению "Департамент Комитета национальной безопасности Республики Казахстан по области Жетісу".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Агентства Республики Казахстан по противодействию коррупции (Антикоррупционной службы) по Карагандинской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Карагандинской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Агентства Республики Казахстан по противодействию коррупции (Антикоррупционной службы) по Костанайской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Костанайской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Агентства Республики Казахстан по противодействию коррупции (Антикоррупционной службы) по Кызылординской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Кызылординской области и городу Байконыр".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Агентства Республики Казахстан по противодействию коррупции (Антикоррупционной службы) по Мангистауской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Мангистауской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Агентства Республики Казахстан по противодействию коррупции (Антикоррупционной службы) по Павлодарской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Павлодарской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Агентства Республики Казахстан по противодействию коррупции (Антикоррупционной службы) по Северо-Казахстанской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Северо-Казахстанской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Агентства Республики Казахстан по противодействию коррупции (Антикоррупционной службы) по Туркестанской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Туркестанской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Агентства Республики Казахстан по противодействию коррупции (Антикоррупционной службы) по области Ұлытау" – путем присоединения к республиканскому государственному учреждению "Департамент Комитета национальной безопасности Республики Казахстан по области Ұлытау".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Агентства Республики Казахстан по противодействию коррупции (Антикоррупционной службы) по Восточно-Казахстанской области" – путем присоединения к республиканскому государственному учреждению "Департамент Комитета национальной безопасности Республики Казахстан по Восточно-Казахстанской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Астане" – путем присоединения к республиканскому государственному учреждению "Департамент Комитета национальной безопасности Республики Казахстан по городу Астане".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Алматы" – путем присоединения к республиканскому государственному учреждению "Департамент Комитета национальной безопасности Республики Казахстан по городу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Шымкенту" – путем присоединения к республиканскому государственному учреждению "Департамент Комитета национальной безопасности Республики Казахстан по городу Шымкенту".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Абзацы двадцатый, двадцать первый, двадцать второй, двадцать третий, двадцать четвертый, двадцать пятый, двадцать шестой, двадцать седьмой и двадцать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ноября 2020 года № 447 "О внесении изменений и дополнений в указы Президента Республики Казахстан от 29 декабря 2015 года № 152 "О некоторых вопросах прохождения государственной службы" и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26 июня 2021 года № 605 "О внесении изменений в некоторые указы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июля 2022 года № 970 "О некоторых вопросах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17 ноября 2022 года № 1074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2023 года № 166 "О внесении изменения и дополнений в Указ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17 июля 2023 года № 286 "О внесении изменений и дополнений в некоторые указы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Абзацы четвертый, пятый, шестой, седьмой, восьмой, девятый, десятый, одиннадцатый, двенадцатый, тринадцатый, четырнадцатый и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апреля 2025 года № 853 "О внесении изменений и дополнений в некоторые указы Президента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