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1add" w14:textId="39d1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Совета по управлению Национальным фондом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июля 2025 года № 932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Совет по управлению Национальным фондом Республики Казахстан при Президенте Республики Казахстан (далее - Совет).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указы Президента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его подписания и распространяется на правоотношения, возникшие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2025 года № 932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Совета по управлению Национальным фондом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(по должности)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Казахстан, председатель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Сената Парламента Республики Казахстан (по согласованию)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Мажилиса Парламента Республики Казахстан (по согласованию)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Администрации Президента Республики Казахстан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Республики Казахстан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Высшей аудиторской палаты Республики Казахстан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2025 года № 932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Совете по управлению Национальным фондом Республики Казахстан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по управлению Национальным фондом Республики Казахстан (далее - Совет) является консультативно-совещательным органом при Президенте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своей деятельности Совет руководствуется Конституцией Республики Казахстан, законодательными актами Республики Казахстан, актами Президента Республики Казахстан, настоящим Положением и иными нормативными правовыми актами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Решения Совета носят рекомендательный характер.</w:t>
      </w:r>
    </w:p>
    <w:bookmarkEnd w:id="18"/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Совета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Совета являются оказание содействия и выработка рекомендаций Президенту Республики Казахстан по вопросам использования средств Национального фонда Республики Казахстан (далее - Фонд) и управления пенсионными активами единого накопительного пенсионного фонда.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рассматривает вопросы использования средств Фонда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Совет для выполнения задач осуществляет: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выработку предложений по повышению эффективности формирования и использования средств Фонда;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и выработку предложений по размеру гарантированного трансферта из Фонда в республиканский бюджет;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и выработку предложений по объемам и направлениям целевых трансфертов из Фонда в республиканский бюджет, направляемых по решению Президента Республики Казахстан на финансирование критически важных объектов и проектов общестранового значения при отсутствии альтернативных источников финансирования;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и выработку предложений по финансированию проектов общестранового значения за счет средств Фонда путем приобретения долговых ценных бумаг Фонда национального благосостояния с учетом результатов экспертизы проектов;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выработку предложений по перечню разрешенных финансовых инструментов и сделок с ними, за исключением нематериальных активов, для размещения в Фонде;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выработку предложений по повышению эффективности управления пенсионными активами единого накопительного пенсионного фонда;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и выработку предложений по направлениям инвестирования пенсионных активов единого накопительного пенсионного фонда;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выработку предложений по определению перечня финансовых инструментов, разрешенных к приобретению за счет пенсионных активов единого накопительного пенсионного фонда;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рассмотрение ежегодного отчета о деятельности единого накопительного пенсионного фонда.</w:t>
      </w:r>
    </w:p>
    <w:bookmarkEnd w:id="30"/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Совета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Совет возглавляет председатель.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Председатель Совета: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деятельностью Совета;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место и время проведения заседаний Совета;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председательствует на заседаниях Совета. В отсутствие председателя по его поручению на заседаниях председательствует один из членов Совета;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дает обязательные для исполнения указания членам Совета.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Члены Совета: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вносят предложения по плану работы Совета, повестке дня его заседаний и порядку обсуждения вопросов;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участвуют в подготовке материалов к заседаниям Совета, проектов его решений;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принимают участие в обсуждении вопросов, рассматриваемых на заседании Совета.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Совет в установленном законодательством Республики Казахстан порядке и в пределах своей компетенции: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привлекает государственные органы, а также институты гражданского общества к обсуждению вопросов деятельности Фонда и управления пенсионными активами единого накопительного пенсионного фонда;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соответствующие решения по рассматриваемым вопросам.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Совета проводятся в очной и (или) заочной формах по мере необходимости и не реже одного раза в год в сроки, определяемые председателем Совета, и оформляются протоколом.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Совета, связанные с вопросами,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настоящего Положения, проводятся исключительно в очной форме.</w:t>
      </w:r>
    </w:p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Совета правомочны при наличии двух третей его членов. Делегирование членами Совета своих полномочий иным должностным лицам не допускается.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Решения Совета принимаются простым большинством голосов от общего количества присутствовавших на заседании членов Совета или путем опроса членов Совета. При разделении голосов поровну голос председательствующего является решающим.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Рабочим органом Совета является Администрация Президента Республики Казахстан.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2025 года № 932</w:t>
            </w:r>
          </w:p>
        </w:tc>
      </w:tr>
    </w:tbl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указов Президента Республики Казахстан</w:t>
      </w:r>
    </w:p>
    <w:bookmarkEnd w:id="4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2004 года № 1509 "О некоторых вопросах Совета по управлению Национальным фондом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ноября 2006 года № 208 "О внесении изменения в Указ Президента республики Казахстан от 28 декабря 2004 года № 1509".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мая 2009 года № 806 "О внесении изменения в Указ Президента Республики Казахстан от 28 декабря 2004 года № 1509".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ноября 2009 года № 889 "О внесении дополнения в Указ Президента Республики Казахстан от 28 декабря 2004 года № 1509".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акты Президента Республики Казахстан, утвержденных Указом Президента Республики Казахстан от 26 июля 2011 года № 128 "О внесении изменений в некоторые акты Президента Республики Казахстан и признании утратившими силу некоторых актов Президента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13 марта 2012 года № 284 "О внесении изменений и дополнений в некоторые акты Президента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акты Президента Республики Казахстан, утвержденных Указом Президента Республики Казахстан от 27 марта 2013 года № 533 "О внесении изменений в некоторые акты Президента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акты Президента Республики Казахстан, утвержденных Указом Президента Республики Казахстан от 6 августа 2014 года № 888 "О внесении изменений в некоторые акты Президента Республики Казахстан по вопросам организации деятельности консультативно-совещательных органов при Президенте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17 сентября 2014 года № 911 "О внесении изменений и дополнений в некоторые акты Президента Республики Казахстан и признании утратившим силу некоторых распоряжений Президента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ноября 2015 года № 113 "О внесении изменений и дополнений в Указ Президента Республики Казахстан от 28 декабря 2004 года № 1509 "О некоторых вопросах Совета по управлению Национальным фондом Республики Казахстан" и признании утратившими силу Указа Президента Республики Казахстан от 14 февраля 2014 года № 753 "О некоторых вопросах Совета по управлению пенсионными активами Единого накопительного пенсионного фонда" и пункта 25 изменений и дополнений, которые вносятся в некоторые акты Президента Республики Казахстан, утвержденных Указом Президента Республики Казахстан от 17 сентября 2014 года № 911 "О внесении изменений и дополнений в некоторые акты Президента Республики Казахстан и признании утратившим силу некоторых распоряжений Президента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акты Президента Республики Казахстан, утвержденных Указом Президента Республики Казахстан от 26 ноября 2022 года № 5 "О некоторых вопросах Высшей аудиторской палаты Республики Казахстан".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