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199" w14:textId="b6b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2025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Агентство Республики Казахстан по противодействию коррупции (Антикоррупционная служба) путем присоединения к Комитету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ведомство Комитета национальной безопасности Республики Казахстан – Службу по противодействию коррупции Комитета национальной безопасности Республики Казахстан (далее –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Агентству Республики Казахстан по делам государственной службы функции и полномочия реорганизованного Агентства Республики Казахстан по противодействию коррупции (Антикоррупционной службы) по формированию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формированию антикоррупционной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Комитет национальной безопасности Республики Казахстан и Агентство Республики Казахстан по делам государственной службы правопреемниками прав и обязательств Агентства Республики Казахстан по противодействию коррупции (Антикоррупционной службы) в соответствии с передаваемыми функциями и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противодействию коррупции (Антикоррупционная служба)"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Комитету национальной безопасности Республики Казахстан в месячный срок внести на рассмотрение Президента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проект Положения 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совместно с Правительством Республики Казахстан и Агентством Республики Казахстан по делам государственной службы предложения по перераспределению штатной численности реорганизованного Агентства Республики Казахстан по противодействию коррупции (Антикоррупционная служба) в соответствии с передаваемыми функциями и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Агентству Республики Казахстан по делам государственной службы в месячный срок внести на рассмотрение Президента Республики Казахстан проект Указа о внесении изменений и дополнений в Положение об Агентстве Республики Казахстан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Комитету национальной безопасности Республики Казахстан и Агентству Республики Казахстан по делам государственной службы в двухмесячный срок принять иные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Правительству Республики Казахстан в срок до 1 сентября 2025 года разработать и внести на рассмотрение Мажилиса Парламента Республики Казахстан проект закона, вытекающий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