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e374" w14:textId="235e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Временного торгового соглашения между Евразийским экономическим союзом и его государствами-членами, с одной стороны, и Монголией, с другой стороны, и признании утратившим силу Указа Президента Республики Казахстан от 9 декабря 2024 года № 727 "О подписании Временного торгового соглашения между Евразийским экономическим союзом и его государствами-членами, с одной стороны, и Монголией, с другой стороны"</w:t>
      </w:r>
    </w:p>
    <w:p>
      <w:pPr>
        <w:spacing w:after="0"/>
        <w:ind w:left="0"/>
        <w:jc w:val="both"/>
      </w:pPr>
      <w:r>
        <w:rPr>
          <w:rFonts w:ascii="Times New Roman"/>
          <w:b w:val="false"/>
          <w:i w:val="false"/>
          <w:color w:val="000000"/>
          <w:sz w:val="28"/>
        </w:rPr>
        <w:t>Указ Президента Республики Казахстан от 24 июня 2025 года № 920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Временного торгового соглашения между Евразийским экономическим союзом и его государствами-членами, с одной стороны, и Монголией, с другой стороны.</w:t>
      </w:r>
    </w:p>
    <w:bookmarkStart w:name="z5" w:id="0"/>
    <w:p>
      <w:pPr>
        <w:spacing w:after="0"/>
        <w:ind w:left="0"/>
        <w:jc w:val="both"/>
      </w:pPr>
      <w:r>
        <w:rPr>
          <w:rFonts w:ascii="Times New Roman"/>
          <w:b w:val="false"/>
          <w:i w:val="false"/>
          <w:color w:val="000000"/>
          <w:sz w:val="28"/>
        </w:rPr>
        <w:t>
      2. Уполномочить Заместителя Премьер-Министра - Министра национальной экономики Республики Казахстан Жумангарина Серика Макашевича подписать от имени Республики Казахстан Временное торговое соглашение между Евразийским экономическим союзом и его государствами-членами, с одной стороны, и Монголией, с другой стороны, с правом внесения в него изменений и дополнений, не имеющих принципиального характера.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декабря 2024 года № 727 "О подписании Временного торгового соглашения между Евразийским экономическим союзом и его государствами-членами, с одной стороны, и Монголией, с другой стороны".</w:t>
      </w:r>
    </w:p>
    <w:bookmarkStart w:name="z7" w:id="1"/>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2025 года № 920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2"/>
    <w:p>
      <w:pPr>
        <w:spacing w:after="0"/>
        <w:ind w:left="0"/>
        <w:jc w:val="left"/>
      </w:pPr>
      <w:r>
        <w:rPr>
          <w:rFonts w:ascii="Times New Roman"/>
          <w:b/>
          <w:i w:val="false"/>
          <w:color w:val="000000"/>
        </w:rPr>
        <w:t xml:space="preserve"> ВРЕМЕННОЕ ТОРГОВОЕ СОГЛАШЕНИЕ МЕЖДУ ЕВРАЗИЙСКИМ ЭКОНОМИЧЕСКИМ СОЮЗОМ И ЕГО ГОСУДАРСТВАМИ-ЧЛЕНАМИ, С ОДНОЙ СТОРОНЫ, И МОНГОЛИЕЙ, С ДРУГОЙ СТОРОНЫ</w:t>
      </w:r>
    </w:p>
    <w:bookmarkEnd w:id="2"/>
    <w:bookmarkStart w:name="z12" w:id="3"/>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Монголия, с другой стороны:</w:t>
      </w:r>
    </w:p>
    <w:bookmarkEnd w:id="3"/>
    <w:bookmarkStart w:name="z13" w:id="4"/>
    <w:p>
      <w:pPr>
        <w:spacing w:after="0"/>
        <w:ind w:left="0"/>
        <w:jc w:val="both"/>
      </w:pPr>
      <w:r>
        <w:rPr>
          <w:rFonts w:ascii="Times New Roman"/>
          <w:b w:val="false"/>
          <w:i w:val="false"/>
          <w:color w:val="000000"/>
          <w:sz w:val="28"/>
        </w:rPr>
        <w:t>
      СТРЕМЯСЬ развивать и углублять взаимное торговое и экономическое сотрудничество между государствами - членами ЕАЭС и Монголией в сферах, представляющих взаимный интерес;</w:t>
      </w:r>
    </w:p>
    <w:bookmarkEnd w:id="4"/>
    <w:bookmarkStart w:name="z14" w:id="5"/>
    <w:p>
      <w:pPr>
        <w:spacing w:after="0"/>
        <w:ind w:left="0"/>
        <w:jc w:val="both"/>
      </w:pPr>
      <w:r>
        <w:rPr>
          <w:rFonts w:ascii="Times New Roman"/>
          <w:b w:val="false"/>
          <w:i w:val="false"/>
          <w:color w:val="000000"/>
          <w:sz w:val="28"/>
        </w:rPr>
        <w:t>
      ПОДТВЕРЖДАЯ свою приверженность принципам рыночной экономики, как основы для торговых и экономических отношений, и свое намерение активно участвовать в развитии и способствовать расширению взаимовыгодных торговых и экономических отношений между государствами - членами ЕАЭС и Монголией;</w:t>
      </w:r>
    </w:p>
    <w:bookmarkEnd w:id="5"/>
    <w:bookmarkStart w:name="z15" w:id="6"/>
    <w:p>
      <w:pPr>
        <w:spacing w:after="0"/>
        <w:ind w:left="0"/>
        <w:jc w:val="both"/>
      </w:pPr>
      <w:r>
        <w:rPr>
          <w:rFonts w:ascii="Times New Roman"/>
          <w:b w:val="false"/>
          <w:i w:val="false"/>
          <w:color w:val="000000"/>
          <w:sz w:val="28"/>
        </w:rPr>
        <w:t>
      СОЗДАВАЯ необходимые условия для свободного перемещения товаров и капитала в соответствии с правом ЕАЭС, законами и иными нормативными правовыми актами государств - членов ЕАЭС и Монголии, а также правилами Всемирной торговой организации (далее именуемой "ВТО");</w:t>
      </w:r>
    </w:p>
    <w:bookmarkEnd w:id="6"/>
    <w:bookmarkStart w:name="z16" w:id="7"/>
    <w:p>
      <w:pPr>
        <w:spacing w:after="0"/>
        <w:ind w:left="0"/>
        <w:jc w:val="both"/>
      </w:pPr>
      <w:r>
        <w:rPr>
          <w:rFonts w:ascii="Times New Roman"/>
          <w:b w:val="false"/>
          <w:i w:val="false"/>
          <w:color w:val="000000"/>
          <w:sz w:val="28"/>
        </w:rPr>
        <w:t>
      ДОГОВОРИЛИСЬ о нижеследующем:</w:t>
      </w:r>
    </w:p>
    <w:bookmarkEnd w:id="7"/>
    <w:bookmarkStart w:name="z17" w:id="8"/>
    <w:p>
      <w:pPr>
        <w:spacing w:after="0"/>
        <w:ind w:left="0"/>
        <w:jc w:val="left"/>
      </w:pPr>
      <w:r>
        <w:rPr>
          <w:rFonts w:ascii="Times New Roman"/>
          <w:b/>
          <w:i w:val="false"/>
          <w:color w:val="000000"/>
        </w:rPr>
        <w:t xml:space="preserve"> Статья 1</w:t>
      </w:r>
    </w:p>
    <w:bookmarkEnd w:id="8"/>
    <w:bookmarkStart w:name="z18" w:id="9"/>
    <w:p>
      <w:pPr>
        <w:spacing w:after="0"/>
        <w:ind w:left="0"/>
        <w:jc w:val="left"/>
      </w:pPr>
      <w:r>
        <w:rPr>
          <w:rFonts w:ascii="Times New Roman"/>
          <w:b/>
          <w:i w:val="false"/>
          <w:color w:val="000000"/>
        </w:rPr>
        <w:t xml:space="preserve"> Общие положения</w:t>
      </w:r>
    </w:p>
    <w:bookmarkEnd w:id="9"/>
    <w:bookmarkStart w:name="z19" w:id="10"/>
    <w:p>
      <w:pPr>
        <w:spacing w:after="0"/>
        <w:ind w:left="0"/>
        <w:jc w:val="both"/>
      </w:pPr>
      <w:r>
        <w:rPr>
          <w:rFonts w:ascii="Times New Roman"/>
          <w:b w:val="false"/>
          <w:i w:val="false"/>
          <w:color w:val="000000"/>
          <w:sz w:val="28"/>
        </w:rPr>
        <w:t>
      1. Сторонами настоящего Соглашения являются государства - члены ЕАЭС и ЕАЭС в рамках его соответствующих сфер компетенции, проистекающей из Договора о Евразийском экономическом союзе от 29 мая 2014 года (далее именуемого "Договор о ЕАЭС"), действующие совместно или индивидуально, с одной стороны, и Монголия, с другой стороны (далее именуемые "Стороны").</w:t>
      </w:r>
    </w:p>
    <w:bookmarkEnd w:id="10"/>
    <w:bookmarkStart w:name="z20" w:id="11"/>
    <w:p>
      <w:pPr>
        <w:spacing w:after="0"/>
        <w:ind w:left="0"/>
        <w:jc w:val="both"/>
      </w:pPr>
      <w:r>
        <w:rPr>
          <w:rFonts w:ascii="Times New Roman"/>
          <w:b w:val="false"/>
          <w:i w:val="false"/>
          <w:color w:val="000000"/>
          <w:sz w:val="28"/>
        </w:rPr>
        <w:t>
      2.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 (далее именуемого "ГАТТ 1994"), с целью установления режима свободной торговли между ЕАЭС и его государствами-членами, с одной стороны, и Монголией, с другой стороны.</w:t>
      </w:r>
    </w:p>
    <w:bookmarkEnd w:id="11"/>
    <w:bookmarkStart w:name="z21" w:id="12"/>
    <w:p>
      <w:pPr>
        <w:spacing w:after="0"/>
        <w:ind w:left="0"/>
        <w:jc w:val="left"/>
      </w:pPr>
      <w:r>
        <w:rPr>
          <w:rFonts w:ascii="Times New Roman"/>
          <w:b/>
          <w:i w:val="false"/>
          <w:color w:val="000000"/>
        </w:rPr>
        <w:t xml:space="preserve"> Статья 2</w:t>
      </w:r>
    </w:p>
    <w:bookmarkEnd w:id="12"/>
    <w:bookmarkStart w:name="z22" w:id="13"/>
    <w:p>
      <w:pPr>
        <w:spacing w:after="0"/>
        <w:ind w:left="0"/>
        <w:jc w:val="left"/>
      </w:pPr>
      <w:r>
        <w:rPr>
          <w:rFonts w:ascii="Times New Roman"/>
          <w:b/>
          <w:i w:val="false"/>
          <w:color w:val="000000"/>
        </w:rPr>
        <w:t xml:space="preserve"> Цели</w:t>
      </w:r>
    </w:p>
    <w:bookmarkEnd w:id="13"/>
    <w:bookmarkStart w:name="z23" w:id="14"/>
    <w:p>
      <w:pPr>
        <w:spacing w:after="0"/>
        <w:ind w:left="0"/>
        <w:jc w:val="both"/>
      </w:pPr>
      <w:r>
        <w:rPr>
          <w:rFonts w:ascii="Times New Roman"/>
          <w:b w:val="false"/>
          <w:i w:val="false"/>
          <w:color w:val="000000"/>
          <w:sz w:val="28"/>
        </w:rPr>
        <w:t>
      Целями настоящего Соглашения, более детально определенными с учетом его принципов и правил, являются:</w:t>
      </w:r>
    </w:p>
    <w:bookmarkEnd w:id="14"/>
    <w:bookmarkStart w:name="z24" w:id="15"/>
    <w:p>
      <w:pPr>
        <w:spacing w:after="0"/>
        <w:ind w:left="0"/>
        <w:jc w:val="both"/>
      </w:pPr>
      <w:r>
        <w:rPr>
          <w:rFonts w:ascii="Times New Roman"/>
          <w:b w:val="false"/>
          <w:i w:val="false"/>
          <w:color w:val="000000"/>
          <w:sz w:val="28"/>
        </w:rPr>
        <w:t>
      (a) либерализация и упрощение торговли товарами между Сторонами посредством в том числе снижения или устранения тарифных и нетарифных барьеров в соответствии с положениями настоящего Соглашения;</w:t>
      </w:r>
    </w:p>
    <w:bookmarkEnd w:id="15"/>
    <w:bookmarkStart w:name="z25" w:id="16"/>
    <w:p>
      <w:pPr>
        <w:spacing w:after="0"/>
        <w:ind w:left="0"/>
        <w:jc w:val="both"/>
      </w:pPr>
      <w:r>
        <w:rPr>
          <w:rFonts w:ascii="Times New Roman"/>
          <w:b w:val="false"/>
          <w:i w:val="false"/>
          <w:color w:val="000000"/>
          <w:sz w:val="28"/>
        </w:rPr>
        <w:t>
      (b) поддержка экономического и торгового взаимодействия Сторон;</w:t>
      </w:r>
    </w:p>
    <w:bookmarkEnd w:id="16"/>
    <w:bookmarkStart w:name="z26" w:id="17"/>
    <w:p>
      <w:pPr>
        <w:spacing w:after="0"/>
        <w:ind w:left="0"/>
        <w:jc w:val="both"/>
      </w:pPr>
      <w:r>
        <w:rPr>
          <w:rFonts w:ascii="Times New Roman"/>
          <w:b w:val="false"/>
          <w:i w:val="false"/>
          <w:color w:val="000000"/>
          <w:sz w:val="28"/>
        </w:rPr>
        <w:t>
      (c) поощрение расширения и диверсификации торговли между Сторонами.</w:t>
      </w:r>
    </w:p>
    <w:bookmarkEnd w:id="17"/>
    <w:bookmarkStart w:name="z27" w:id="18"/>
    <w:p>
      <w:pPr>
        <w:spacing w:after="0"/>
        <w:ind w:left="0"/>
        <w:jc w:val="left"/>
      </w:pPr>
      <w:r>
        <w:rPr>
          <w:rFonts w:ascii="Times New Roman"/>
          <w:b/>
          <w:i w:val="false"/>
          <w:color w:val="000000"/>
        </w:rPr>
        <w:t xml:space="preserve"> Статья 3</w:t>
      </w:r>
    </w:p>
    <w:bookmarkEnd w:id="18"/>
    <w:bookmarkStart w:name="z28" w:id="19"/>
    <w:p>
      <w:pPr>
        <w:spacing w:after="0"/>
        <w:ind w:left="0"/>
        <w:jc w:val="left"/>
      </w:pPr>
      <w:r>
        <w:rPr>
          <w:rFonts w:ascii="Times New Roman"/>
          <w:b/>
          <w:i w:val="false"/>
          <w:color w:val="000000"/>
        </w:rPr>
        <w:t xml:space="preserve"> Соотношение с другими международными соглашениями</w:t>
      </w:r>
    </w:p>
    <w:bookmarkEnd w:id="19"/>
    <w:bookmarkStart w:name="z29" w:id="20"/>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случае расхождения, упомянутого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Стороны незамедлительно проводят консультации с целью выработки взаимоприемлемого решения.</w:t>
      </w:r>
    </w:p>
    <w:bookmarkStart w:name="z31" w:id="21"/>
    <w:p>
      <w:pPr>
        <w:spacing w:after="0"/>
        <w:ind w:left="0"/>
        <w:jc w:val="left"/>
      </w:pPr>
      <w:r>
        <w:rPr>
          <w:rFonts w:ascii="Times New Roman"/>
          <w:b/>
          <w:i w:val="false"/>
          <w:color w:val="000000"/>
        </w:rPr>
        <w:t xml:space="preserve"> Статья 4</w:t>
      </w:r>
    </w:p>
    <w:bookmarkEnd w:id="21"/>
    <w:bookmarkStart w:name="z32" w:id="22"/>
    <w:p>
      <w:pPr>
        <w:spacing w:after="0"/>
        <w:ind w:left="0"/>
        <w:jc w:val="left"/>
      </w:pPr>
      <w:r>
        <w:rPr>
          <w:rFonts w:ascii="Times New Roman"/>
          <w:b/>
          <w:i w:val="false"/>
          <w:color w:val="000000"/>
        </w:rPr>
        <w:t xml:space="preserve"> Классификация товаров</w:t>
      </w:r>
    </w:p>
    <w:bookmarkEnd w:id="22"/>
    <w:bookmarkStart w:name="z33" w:id="23"/>
    <w:p>
      <w:pPr>
        <w:spacing w:after="0"/>
        <w:ind w:left="0"/>
        <w:jc w:val="both"/>
      </w:pPr>
      <w:r>
        <w:rPr>
          <w:rFonts w:ascii="Times New Roman"/>
          <w:b w:val="false"/>
          <w:i w:val="false"/>
          <w:color w:val="000000"/>
          <w:sz w:val="28"/>
        </w:rPr>
        <w:t>
      1. Классификация товаров в торговле между Сторонами регулируется соответствующей тарифной номенклатурой каждой Стороны в соответствии с Гармонизированной системой описания и кодирования товаров, учрежденной Международной конвенцией о гармонизированной системе описания и кодирования товаров от 14 июня 1983 года (далее именуемой "Гармонизированная система" или "ГС").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Каждая Сторона обеспечивает, чтобы любое изменение, вносимое в ее тарифную номенклатуру, осуществлялось без ущерба для тарифных обязательств, установленных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(Перечни тарифных обязательств) к настоящему Соглашению. Такие изменения в Товарную номенклатуру внешнеэкономической деятельности ЕАЭС и Гармонизированную систему идентификации и кодирования товаров Монголии осуществляются Евразийской экономической комиссией и Монголией соответственно.</w:t>
      </w:r>
    </w:p>
    <w:bookmarkStart w:name="z35" w:id="24"/>
    <w:p>
      <w:pPr>
        <w:spacing w:after="0"/>
        <w:ind w:left="0"/>
        <w:jc w:val="left"/>
      </w:pPr>
      <w:r>
        <w:rPr>
          <w:rFonts w:ascii="Times New Roman"/>
          <w:b/>
          <w:i w:val="false"/>
          <w:color w:val="000000"/>
        </w:rPr>
        <w:t xml:space="preserve"> Статья 5</w:t>
      </w:r>
    </w:p>
    <w:bookmarkEnd w:id="24"/>
    <w:bookmarkStart w:name="z36" w:id="25"/>
    <w:p>
      <w:pPr>
        <w:spacing w:after="0"/>
        <w:ind w:left="0"/>
        <w:jc w:val="left"/>
      </w:pPr>
      <w:r>
        <w:rPr>
          <w:rFonts w:ascii="Times New Roman"/>
          <w:b/>
          <w:i w:val="false"/>
          <w:color w:val="000000"/>
        </w:rPr>
        <w:t xml:space="preserve"> Снижение и (или) отмена таможенных пошлин</w:t>
      </w:r>
    </w:p>
    <w:bookmarkEnd w:id="25"/>
    <w:p>
      <w:pPr>
        <w:spacing w:after="0"/>
        <w:ind w:left="0"/>
        <w:jc w:val="left"/>
      </w:pPr>
    </w:p>
    <w:p>
      <w:pPr>
        <w:spacing w:after="0"/>
        <w:ind w:left="0"/>
        <w:jc w:val="both"/>
      </w:pPr>
      <w:r>
        <w:rPr>
          <w:rFonts w:ascii="Times New Roman"/>
          <w:b w:val="false"/>
          <w:i w:val="false"/>
          <w:color w:val="000000"/>
          <w:sz w:val="28"/>
        </w:rPr>
        <w:t xml:space="preserve">
      1. Каждая Сторона в отношении товаров, происходящих из одной из Сторон, предоставляет режим не менее благоприятный, чем тот, который установлен в соответствии с ее Перечнем тарифных обязательств, содержащимся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p>
    <w:bookmarkStart w:name="z38" w:id="26"/>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сбор, эквивалентный внутреннему налогу, взимаемый в соответствии с положениями </w:t>
      </w:r>
      <w:r>
        <w:rPr>
          <w:rFonts w:ascii="Times New Roman"/>
          <w:b w:val="false"/>
          <w:i w:val="false"/>
          <w:color w:val="000000"/>
          <w:sz w:val="28"/>
        </w:rPr>
        <w:t>Статьи 9</w:t>
      </w:r>
      <w:r>
        <w:rPr>
          <w:rFonts w:ascii="Times New Roman"/>
          <w:b w:val="false"/>
          <w:i w:val="false"/>
          <w:color w:val="000000"/>
          <w:sz w:val="28"/>
        </w:rPr>
        <w:t xml:space="preserve"> (Национальный режим) настоящего Соглашения в отношении аналогичных отечественных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любую пошлину, взимаемую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(Меры защиты внутреннего рынка) настоящего Соглашения, в соответствии с законами и иными нормативными правовыми актами Стороны;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 платежи или иные сборы, соразмерные стоимости оказанных услуг, применяемые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(Платежи и сборы) настоящего Соглашения.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Если ставка преференциальной таможенной пошлины на происходящие из Стороны товары, применяемая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 выше ставки таможенной пошлины, применяемой в отношении тех же товаров в режиме наибольшего благоприятствования, то такие товары имеют право на применение последней.</w:t>
      </w:r>
    </w:p>
    <w:bookmarkStart w:name="z43" w:id="27"/>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27"/>
    <w:bookmarkStart w:name="z44" w:id="28"/>
    <w:p>
      <w:pPr>
        <w:spacing w:after="0"/>
        <w:ind w:left="0"/>
        <w:jc w:val="left"/>
      </w:pPr>
      <w:r>
        <w:rPr>
          <w:rFonts w:ascii="Times New Roman"/>
          <w:b/>
          <w:i w:val="false"/>
          <w:color w:val="000000"/>
        </w:rPr>
        <w:t xml:space="preserve"> Статья 6</w:t>
      </w:r>
    </w:p>
    <w:bookmarkEnd w:id="28"/>
    <w:bookmarkStart w:name="z45" w:id="29"/>
    <w:p>
      <w:pPr>
        <w:spacing w:after="0"/>
        <w:ind w:left="0"/>
        <w:jc w:val="left"/>
      </w:pPr>
      <w:r>
        <w:rPr>
          <w:rFonts w:ascii="Times New Roman"/>
          <w:b/>
          <w:i w:val="false"/>
          <w:color w:val="000000"/>
        </w:rPr>
        <w:t xml:space="preserve"> Режим наибольшего благоприятствования</w:t>
      </w:r>
    </w:p>
    <w:bookmarkEnd w:id="29"/>
    <w:bookmarkStart w:name="z46" w:id="30"/>
    <w:p>
      <w:pPr>
        <w:spacing w:after="0"/>
        <w:ind w:left="0"/>
        <w:jc w:val="both"/>
      </w:pPr>
      <w:r>
        <w:rPr>
          <w:rFonts w:ascii="Times New Roman"/>
          <w:b w:val="false"/>
          <w:i w:val="false"/>
          <w:color w:val="000000"/>
          <w:sz w:val="28"/>
        </w:rPr>
        <w:t>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30"/>
    <w:bookmarkStart w:name="z47" w:id="31"/>
    <w:p>
      <w:pPr>
        <w:spacing w:after="0"/>
        <w:ind w:left="0"/>
        <w:jc w:val="left"/>
      </w:pPr>
      <w:r>
        <w:rPr>
          <w:rFonts w:ascii="Times New Roman"/>
          <w:b/>
          <w:i w:val="false"/>
          <w:color w:val="000000"/>
        </w:rPr>
        <w:t xml:space="preserve"> Статья 7</w:t>
      </w:r>
    </w:p>
    <w:bookmarkEnd w:id="31"/>
    <w:bookmarkStart w:name="z48" w:id="32"/>
    <w:p>
      <w:pPr>
        <w:spacing w:after="0"/>
        <w:ind w:left="0"/>
        <w:jc w:val="left"/>
      </w:pPr>
      <w:r>
        <w:rPr>
          <w:rFonts w:ascii="Times New Roman"/>
          <w:b/>
          <w:i w:val="false"/>
          <w:color w:val="000000"/>
        </w:rPr>
        <w:t xml:space="preserve"> Платежи и сборы</w:t>
      </w:r>
    </w:p>
    <w:bookmarkEnd w:id="32"/>
    <w:bookmarkStart w:name="z49" w:id="33"/>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3"/>
    <w:bookmarkStart w:name="z50" w:id="34"/>
    <w:p>
      <w:pPr>
        <w:spacing w:after="0"/>
        <w:ind w:left="0"/>
        <w:jc w:val="left"/>
      </w:pPr>
      <w:r>
        <w:rPr>
          <w:rFonts w:ascii="Times New Roman"/>
          <w:b/>
          <w:i w:val="false"/>
          <w:color w:val="000000"/>
        </w:rPr>
        <w:t xml:space="preserve"> Статья 8</w:t>
      </w:r>
    </w:p>
    <w:bookmarkEnd w:id="34"/>
    <w:bookmarkStart w:name="z51" w:id="35"/>
    <w:p>
      <w:pPr>
        <w:spacing w:after="0"/>
        <w:ind w:left="0"/>
        <w:jc w:val="left"/>
      </w:pPr>
      <w:r>
        <w:rPr>
          <w:rFonts w:ascii="Times New Roman"/>
          <w:b/>
          <w:i w:val="false"/>
          <w:color w:val="000000"/>
        </w:rPr>
        <w:t xml:space="preserve"> Запреты, количественные ограничения и меры, имеющие эквивалентный эффект</w:t>
      </w:r>
    </w:p>
    <w:bookmarkEnd w:id="35"/>
    <w:bookmarkStart w:name="z52" w:id="36"/>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соответствующие Статье XI ГАТТ 1994 и в соответствии со Статьей XIII ГАТТ 1994.</w:t>
      </w:r>
    </w:p>
    <w:bookmarkEnd w:id="36"/>
    <w:bookmarkStart w:name="z53" w:id="37"/>
    <w:p>
      <w:pPr>
        <w:spacing w:after="0"/>
        <w:ind w:left="0"/>
        <w:jc w:val="left"/>
      </w:pPr>
      <w:r>
        <w:rPr>
          <w:rFonts w:ascii="Times New Roman"/>
          <w:b/>
          <w:i w:val="false"/>
          <w:color w:val="000000"/>
        </w:rPr>
        <w:t xml:space="preserve"> Статья 9</w:t>
      </w:r>
    </w:p>
    <w:bookmarkEnd w:id="37"/>
    <w:bookmarkStart w:name="z54" w:id="38"/>
    <w:p>
      <w:pPr>
        <w:spacing w:after="0"/>
        <w:ind w:left="0"/>
        <w:jc w:val="left"/>
      </w:pPr>
      <w:r>
        <w:rPr>
          <w:rFonts w:ascii="Times New Roman"/>
          <w:b/>
          <w:i w:val="false"/>
          <w:color w:val="000000"/>
        </w:rPr>
        <w:t xml:space="preserve"> Национальный режим</w:t>
      </w:r>
    </w:p>
    <w:bookmarkEnd w:id="38"/>
    <w:bookmarkStart w:name="z55" w:id="39"/>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39"/>
    <w:bookmarkStart w:name="z56" w:id="40"/>
    <w:p>
      <w:pPr>
        <w:spacing w:after="0"/>
        <w:ind w:left="0"/>
        <w:jc w:val="left"/>
      </w:pPr>
      <w:r>
        <w:rPr>
          <w:rFonts w:ascii="Times New Roman"/>
          <w:b/>
          <w:i w:val="false"/>
          <w:color w:val="000000"/>
        </w:rPr>
        <w:t xml:space="preserve"> Статья 10</w:t>
      </w:r>
    </w:p>
    <w:bookmarkEnd w:id="40"/>
    <w:bookmarkStart w:name="z57" w:id="41"/>
    <w:p>
      <w:pPr>
        <w:spacing w:after="0"/>
        <w:ind w:left="0"/>
        <w:jc w:val="left"/>
      </w:pPr>
      <w:r>
        <w:rPr>
          <w:rFonts w:ascii="Times New Roman"/>
          <w:b/>
          <w:i w:val="false"/>
          <w:color w:val="000000"/>
        </w:rPr>
        <w:t xml:space="preserve"> Технические барьеры в торговле</w:t>
      </w:r>
    </w:p>
    <w:bookmarkEnd w:id="41"/>
    <w:bookmarkStart w:name="z58" w:id="42"/>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сфере технического регулирования в соответствии с положениями Соглашения по техническим барьерам в торговле, содержащегося в Приложении ІА к Соглашению ВТО.</w:t>
      </w:r>
    </w:p>
    <w:bookmarkEnd w:id="42"/>
    <w:bookmarkStart w:name="z59" w:id="43"/>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43"/>
    <w:bookmarkStart w:name="z60" w:id="44"/>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44"/>
    <w:bookmarkStart w:name="z61" w:id="45"/>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в соответствии с положениями Соглашения по техническим барьерам в торговле, содержащегося в Приложении ІА к Соглашению ВТО.</w:t>
      </w:r>
    </w:p>
    <w:bookmarkEnd w:id="45"/>
    <w:bookmarkStart w:name="z62" w:id="46"/>
    <w:p>
      <w:pPr>
        <w:spacing w:after="0"/>
        <w:ind w:left="0"/>
        <w:jc w:val="both"/>
      </w:pPr>
      <w:r>
        <w:rPr>
          <w:rFonts w:ascii="Times New Roman"/>
          <w:b w:val="false"/>
          <w:i w:val="false"/>
          <w:color w:val="000000"/>
          <w:sz w:val="28"/>
        </w:rPr>
        <w:t>
      5. Если Сторона задерживает в пункте въезда товары, экспортируемые из другой Стороны, из-за отсутствия необходимых документов, подтверждающих соответствие этих товаров техническим регламентам или процедурам оценки соответствия, или предполагаемого несоответствия этих товаров техническим регламентам или процедурам оценки соответствия данной Стороны, причины задержания незамедлительно доводятся до сведения импортера или представителя импортера (перевозчика).</w:t>
      </w:r>
    </w:p>
    <w:bookmarkEnd w:id="46"/>
    <w:bookmarkStart w:name="z63" w:id="47"/>
    <w:p>
      <w:pPr>
        <w:spacing w:after="0"/>
        <w:ind w:left="0"/>
        <w:jc w:val="both"/>
      </w:pPr>
      <w:r>
        <w:rPr>
          <w:rFonts w:ascii="Times New Roman"/>
          <w:b w:val="false"/>
          <w:i w:val="false"/>
          <w:color w:val="000000"/>
          <w:sz w:val="28"/>
        </w:rPr>
        <w:t>
      6.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7"/>
    <w:bookmarkStart w:name="z64" w:id="48"/>
    <w:p>
      <w:pPr>
        <w:spacing w:after="0"/>
        <w:ind w:left="0"/>
        <w:jc w:val="left"/>
      </w:pPr>
      <w:r>
        <w:rPr>
          <w:rFonts w:ascii="Times New Roman"/>
          <w:b/>
          <w:i w:val="false"/>
          <w:color w:val="000000"/>
        </w:rPr>
        <w:t xml:space="preserve"> Статья 11</w:t>
      </w:r>
    </w:p>
    <w:bookmarkEnd w:id="48"/>
    <w:bookmarkStart w:name="z65" w:id="49"/>
    <w:p>
      <w:pPr>
        <w:spacing w:after="0"/>
        <w:ind w:left="0"/>
        <w:jc w:val="left"/>
      </w:pPr>
      <w:r>
        <w:rPr>
          <w:rFonts w:ascii="Times New Roman"/>
          <w:b/>
          <w:i w:val="false"/>
          <w:color w:val="000000"/>
        </w:rPr>
        <w:t xml:space="preserve"> Санитарные и фитосанитарные меры</w:t>
      </w:r>
    </w:p>
    <w:bookmarkEnd w:id="49"/>
    <w:bookmarkStart w:name="z66" w:id="50"/>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по применению санитарных и фитосанитарных мер, содержащимся в Приложении ІА к Соглашению ВТО.</w:t>
      </w:r>
    </w:p>
    <w:bookmarkEnd w:id="50"/>
    <w:bookmarkStart w:name="z67" w:id="51"/>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 (или) применение санитарных и фитосанитарных мер для минимизации их негативных последствий в торговле между Сторонами.</w:t>
      </w:r>
    </w:p>
    <w:bookmarkEnd w:id="51"/>
    <w:bookmarkStart w:name="z68" w:id="52"/>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предоставить информацию по любому вопросу, касающемуся санитарных и фитосанитарных мер, который возник или может возникнуть во взаимной торговле.</w:t>
      </w:r>
    </w:p>
    <w:bookmarkEnd w:id="52"/>
    <w:bookmarkStart w:name="z69" w:id="53"/>
    <w:p>
      <w:pPr>
        <w:spacing w:after="0"/>
        <w:ind w:left="0"/>
        <w:jc w:val="both"/>
      </w:pPr>
      <w:r>
        <w:rPr>
          <w:rFonts w:ascii="Times New Roman"/>
          <w:b w:val="false"/>
          <w:i w:val="false"/>
          <w:color w:val="000000"/>
          <w:sz w:val="28"/>
        </w:rPr>
        <w:t>
      4.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53"/>
    <w:bookmarkStart w:name="z70" w:id="54"/>
    <w:p>
      <w:pPr>
        <w:spacing w:after="0"/>
        <w:ind w:left="0"/>
        <w:jc w:val="left"/>
      </w:pPr>
      <w:r>
        <w:rPr>
          <w:rFonts w:ascii="Times New Roman"/>
          <w:b/>
          <w:i w:val="false"/>
          <w:color w:val="000000"/>
        </w:rPr>
        <w:t xml:space="preserve"> Статья 12</w:t>
      </w:r>
    </w:p>
    <w:bookmarkEnd w:id="54"/>
    <w:bookmarkStart w:name="z71" w:id="55"/>
    <w:p>
      <w:pPr>
        <w:spacing w:after="0"/>
        <w:ind w:left="0"/>
        <w:jc w:val="left"/>
      </w:pPr>
      <w:r>
        <w:rPr>
          <w:rFonts w:ascii="Times New Roman"/>
          <w:b/>
          <w:i w:val="false"/>
          <w:color w:val="000000"/>
        </w:rPr>
        <w:t xml:space="preserve"> Происхождение товаров</w:t>
      </w:r>
    </w:p>
    <w:bookmarkEnd w:id="55"/>
    <w:p>
      <w:pPr>
        <w:spacing w:after="0"/>
        <w:ind w:left="0"/>
        <w:jc w:val="left"/>
      </w:pPr>
    </w:p>
    <w:p>
      <w:pPr>
        <w:spacing w:after="0"/>
        <w:ind w:left="0"/>
        <w:jc w:val="both"/>
      </w:pPr>
      <w:r>
        <w:rPr>
          <w:rFonts w:ascii="Times New Roman"/>
          <w:b w:val="false"/>
          <w:i w:val="false"/>
          <w:color w:val="000000"/>
          <w:sz w:val="28"/>
        </w:rPr>
        <w:t xml:space="preserve">
      Происхождение товаров определяется в соответствии с Правилами определения происхождения товаров,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"Правила определения происхождения товаров" к настоящему Соглашению.</w:t>
      </w:r>
    </w:p>
    <w:bookmarkStart w:name="z73" w:id="56"/>
    <w:p>
      <w:pPr>
        <w:spacing w:after="0"/>
        <w:ind w:left="0"/>
        <w:jc w:val="left"/>
      </w:pPr>
      <w:r>
        <w:rPr>
          <w:rFonts w:ascii="Times New Roman"/>
          <w:b/>
          <w:i w:val="false"/>
          <w:color w:val="000000"/>
        </w:rPr>
        <w:t xml:space="preserve"> Статья 13</w:t>
      </w:r>
    </w:p>
    <w:bookmarkEnd w:id="56"/>
    <w:bookmarkStart w:name="z74" w:id="57"/>
    <w:p>
      <w:pPr>
        <w:spacing w:after="0"/>
        <w:ind w:left="0"/>
        <w:jc w:val="left"/>
      </w:pPr>
      <w:r>
        <w:rPr>
          <w:rFonts w:ascii="Times New Roman"/>
          <w:b/>
          <w:i w:val="false"/>
          <w:color w:val="000000"/>
        </w:rPr>
        <w:t xml:space="preserve"> Таможенное администрирование и упрощение торговли</w:t>
      </w:r>
    </w:p>
    <w:bookmarkEnd w:id="57"/>
    <w:bookmarkStart w:name="z75" w:id="58"/>
    <w:p>
      <w:pPr>
        <w:spacing w:after="0"/>
        <w:ind w:left="0"/>
        <w:jc w:val="both"/>
      </w:pPr>
      <w:r>
        <w:rPr>
          <w:rFonts w:ascii="Times New Roman"/>
          <w:b w:val="false"/>
          <w:i w:val="false"/>
          <w:color w:val="000000"/>
          <w:sz w:val="28"/>
        </w:rPr>
        <w:t>
      1. Настоящая Статья применяется к мерам таможенного администрирования и процессам совершения таможенных операций, требуемых для выпуска товаров, находящихся в торговом обороте между Сторонами, в целях содействия:</w:t>
      </w:r>
    </w:p>
    <w:bookmarkEnd w:id="58"/>
    <w:bookmarkStart w:name="z76" w:id="59"/>
    <w:p>
      <w:pPr>
        <w:spacing w:after="0"/>
        <w:ind w:left="0"/>
        <w:jc w:val="both"/>
      </w:pPr>
      <w:r>
        <w:rPr>
          <w:rFonts w:ascii="Times New Roman"/>
          <w:b w:val="false"/>
          <w:i w:val="false"/>
          <w:color w:val="000000"/>
          <w:sz w:val="28"/>
        </w:rPr>
        <w:t>
      (a) транспарентности таможенных процедур и таможенных формальностей;</w:t>
      </w:r>
    </w:p>
    <w:bookmarkEnd w:id="59"/>
    <w:bookmarkStart w:name="z77" w:id="60"/>
    <w:p>
      <w:pPr>
        <w:spacing w:after="0"/>
        <w:ind w:left="0"/>
        <w:jc w:val="both"/>
      </w:pPr>
      <w:r>
        <w:rPr>
          <w:rFonts w:ascii="Times New Roman"/>
          <w:b w:val="false"/>
          <w:i w:val="false"/>
          <w:color w:val="000000"/>
          <w:sz w:val="28"/>
        </w:rPr>
        <w:t>
      (b) упрощению торговли; и</w:t>
      </w:r>
    </w:p>
    <w:bookmarkEnd w:id="60"/>
    <w:bookmarkStart w:name="z78" w:id="61"/>
    <w:p>
      <w:pPr>
        <w:spacing w:after="0"/>
        <w:ind w:left="0"/>
        <w:jc w:val="both"/>
      </w:pPr>
      <w:r>
        <w:rPr>
          <w:rFonts w:ascii="Times New Roman"/>
          <w:b w:val="false"/>
          <w:i w:val="false"/>
          <w:color w:val="000000"/>
          <w:sz w:val="28"/>
        </w:rPr>
        <w:t>
      (c) таможенному сотрудничеству, в том числе обмену информацией между таможенными органами Сторон.</w:t>
      </w:r>
    </w:p>
    <w:bookmarkEnd w:id="61"/>
    <w:bookmarkStart w:name="z79" w:id="62"/>
    <w:p>
      <w:pPr>
        <w:spacing w:after="0"/>
        <w:ind w:left="0"/>
        <w:jc w:val="both"/>
      </w:pPr>
      <w:r>
        <w:rPr>
          <w:rFonts w:ascii="Times New Roman"/>
          <w:b w:val="false"/>
          <w:i w:val="false"/>
          <w:color w:val="000000"/>
          <w:sz w:val="28"/>
        </w:rPr>
        <w:t>
      2. Каждая Сторона обеспечивает, что применяемые ее таможенными органами меры таможенного администрирования являются предсказуемыми, последовательными и транспарентными.</w:t>
      </w:r>
    </w:p>
    <w:bookmarkEnd w:id="62"/>
    <w:bookmarkStart w:name="z80" w:id="63"/>
    <w:p>
      <w:pPr>
        <w:spacing w:after="0"/>
        <w:ind w:left="0"/>
        <w:jc w:val="both"/>
      </w:pPr>
      <w:r>
        <w:rPr>
          <w:rFonts w:ascii="Times New Roman"/>
          <w:b w:val="false"/>
          <w:i w:val="false"/>
          <w:color w:val="000000"/>
          <w:sz w:val="28"/>
        </w:rPr>
        <w:t>
      3. Таможенные процедуры Сторон должны, насколько это возможно и допустимо в соответствии с таможенным законодательством и правилами Сторон, основываться на стандартах и рекомендованных практиках Всемирной таможенной организации.</w:t>
      </w:r>
    </w:p>
    <w:bookmarkEnd w:id="63"/>
    <w:bookmarkStart w:name="z81" w:id="64"/>
    <w:p>
      <w:pPr>
        <w:spacing w:after="0"/>
        <w:ind w:left="0"/>
        <w:jc w:val="both"/>
      </w:pPr>
      <w:r>
        <w:rPr>
          <w:rFonts w:ascii="Times New Roman"/>
          <w:b w:val="false"/>
          <w:i w:val="false"/>
          <w:color w:val="000000"/>
          <w:sz w:val="28"/>
        </w:rPr>
        <w:t>
      4. Таможенные органы каждой Стороны должны стремиться пересматривать меры таможенного администрирования, применяемые в этой Стороне, с целью упрощения таких мер и содействия торговле.</w:t>
      </w:r>
    </w:p>
    <w:bookmarkEnd w:id="64"/>
    <w:bookmarkStart w:name="z82" w:id="65"/>
    <w:p>
      <w:pPr>
        <w:spacing w:after="0"/>
        <w:ind w:left="0"/>
        <w:jc w:val="both"/>
      </w:pPr>
      <w:r>
        <w:rPr>
          <w:rFonts w:ascii="Times New Roman"/>
          <w:b w:val="false"/>
          <w:i w:val="false"/>
          <w:color w:val="000000"/>
          <w:sz w:val="28"/>
        </w:rPr>
        <w:t>
      5. Стороны должны, насколько это возможно, публиковать свое таможенное законодательство и правила общего применения на английском языке.</w:t>
      </w:r>
    </w:p>
    <w:bookmarkEnd w:id="65"/>
    <w:bookmarkStart w:name="z83" w:id="66"/>
    <w:p>
      <w:pPr>
        <w:spacing w:after="0"/>
        <w:ind w:left="0"/>
        <w:jc w:val="both"/>
      </w:pPr>
      <w:r>
        <w:rPr>
          <w:rFonts w:ascii="Times New Roman"/>
          <w:b w:val="false"/>
          <w:i w:val="false"/>
          <w:color w:val="000000"/>
          <w:sz w:val="28"/>
        </w:rPr>
        <w:t>
      6. Каждая Сторона должна внедрить или поддерживать процессы совершения таможенных операций, необходимых для обеспечения эффективного выпуска товаров, с целью упрощения торговли между Сторонами. Вместе с тем данное положение не обязует Сторону выпускать товары в случае, если не выполнены необходимые для выпуска товаров требования, установленные в этой Стороне.</w:t>
      </w:r>
    </w:p>
    <w:bookmarkEnd w:id="66"/>
    <w:bookmarkStart w:name="z84" w:id="67"/>
    <w:p>
      <w:pPr>
        <w:spacing w:after="0"/>
        <w:ind w:left="0"/>
        <w:jc w:val="both"/>
      </w:pPr>
      <w:r>
        <w:rPr>
          <w:rFonts w:ascii="Times New Roman"/>
          <w:b w:val="false"/>
          <w:i w:val="false"/>
          <w:color w:val="000000"/>
          <w:sz w:val="28"/>
        </w:rPr>
        <w:t>
      7. В соответствии с пунктом 6 настоящей Статьи каждая Сторона должна:</w:t>
      </w:r>
    </w:p>
    <w:bookmarkEnd w:id="67"/>
    <w:bookmarkStart w:name="z85" w:id="68"/>
    <w:p>
      <w:pPr>
        <w:spacing w:after="0"/>
        <w:ind w:left="0"/>
        <w:jc w:val="both"/>
      </w:pPr>
      <w:r>
        <w:rPr>
          <w:rFonts w:ascii="Times New Roman"/>
          <w:b w:val="false"/>
          <w:i w:val="false"/>
          <w:color w:val="000000"/>
          <w:sz w:val="28"/>
        </w:rPr>
        <w:t>
      (a) обеспечивать выпуск товаров в течение срока, не превышающего четыре (4) часа с момента регистрации таможенной декларации, за исключением случаев, установленных в таможенном законодательстве и правилах Стороны; и</w:t>
      </w:r>
    </w:p>
    <w:bookmarkEnd w:id="68"/>
    <w:bookmarkStart w:name="z86" w:id="69"/>
    <w:p>
      <w:pPr>
        <w:spacing w:after="0"/>
        <w:ind w:left="0"/>
        <w:jc w:val="both"/>
      </w:pPr>
      <w:r>
        <w:rPr>
          <w:rFonts w:ascii="Times New Roman"/>
          <w:b w:val="false"/>
          <w:i w:val="false"/>
          <w:color w:val="000000"/>
          <w:sz w:val="28"/>
        </w:rPr>
        <w:t>
      (b) внедрить или поддерживать возможность представления и обработки таможенной информации в электронном виде до прибытия товаров в целях ускорения выпуска товаров после их прибытия;</w:t>
      </w:r>
    </w:p>
    <w:bookmarkEnd w:id="69"/>
    <w:bookmarkStart w:name="z87" w:id="70"/>
    <w:p>
      <w:pPr>
        <w:spacing w:after="0"/>
        <w:ind w:left="0"/>
        <w:jc w:val="both"/>
      </w:pPr>
      <w:r>
        <w:rPr>
          <w:rFonts w:ascii="Times New Roman"/>
          <w:b w:val="false"/>
          <w:i w:val="false"/>
          <w:color w:val="000000"/>
          <w:sz w:val="28"/>
        </w:rPr>
        <w:t>
      (c) применять систему управления рисками посредством проведения систематической оценки рисков в целях сосредоточения проверочных мероприятий на товарах с высоким уровнем риска и упрощения совершения таможенных операций в отношении товаров с низким уровнем риска.</w:t>
      </w:r>
    </w:p>
    <w:bookmarkEnd w:id="70"/>
    <w:bookmarkStart w:name="z88" w:id="71"/>
    <w:p>
      <w:pPr>
        <w:spacing w:after="0"/>
        <w:ind w:left="0"/>
        <w:jc w:val="both"/>
      </w:pPr>
      <w:r>
        <w:rPr>
          <w:rFonts w:ascii="Times New Roman"/>
          <w:b w:val="false"/>
          <w:i w:val="false"/>
          <w:color w:val="000000"/>
          <w:sz w:val="28"/>
        </w:rPr>
        <w:t>
      8. Каждая Сторона в соответствии с Рамочными стандартами безопасности и упрощения мировой торговли Всемирной таможенной организации (SAFE) должна поддерживать программу партнерства в сфере упрощения торговли для операторов, которые соответствуют особым критериям безопасности (далее именуемую "Программа Уполномоченных экономических операторов", "УЭО").</w:t>
      </w:r>
    </w:p>
    <w:bookmarkEnd w:id="71"/>
    <w:bookmarkStart w:name="z89" w:id="72"/>
    <w:p>
      <w:pPr>
        <w:spacing w:after="0"/>
        <w:ind w:left="0"/>
        <w:jc w:val="both"/>
      </w:pPr>
      <w:r>
        <w:rPr>
          <w:rFonts w:ascii="Times New Roman"/>
          <w:b w:val="false"/>
          <w:i w:val="false"/>
          <w:color w:val="000000"/>
          <w:sz w:val="28"/>
        </w:rPr>
        <w:t>
      9. Стороны должны стремиться взаимодействовать путем:</w:t>
      </w:r>
    </w:p>
    <w:bookmarkEnd w:id="72"/>
    <w:bookmarkStart w:name="z90" w:id="73"/>
    <w:p>
      <w:pPr>
        <w:spacing w:after="0"/>
        <w:ind w:left="0"/>
        <w:jc w:val="both"/>
      </w:pPr>
      <w:r>
        <w:rPr>
          <w:rFonts w:ascii="Times New Roman"/>
          <w:b w:val="false"/>
          <w:i w:val="false"/>
          <w:color w:val="000000"/>
          <w:sz w:val="28"/>
        </w:rPr>
        <w:t>
      (a) обмена опытом в области функционирования и совершенствования их программ УЭО в целях внедрения, когда это целесообразно, лучших практик;</w:t>
      </w:r>
    </w:p>
    <w:bookmarkEnd w:id="73"/>
    <w:bookmarkStart w:name="z91" w:id="74"/>
    <w:p>
      <w:pPr>
        <w:spacing w:after="0"/>
        <w:ind w:left="0"/>
        <w:jc w:val="both"/>
      </w:pPr>
      <w:r>
        <w:rPr>
          <w:rFonts w:ascii="Times New Roman"/>
          <w:b w:val="false"/>
          <w:i w:val="false"/>
          <w:color w:val="000000"/>
          <w:sz w:val="28"/>
        </w:rPr>
        <w:t>
      (b) взаимного обмена информацией об операторах, авторизованных в их программах УЭО, в соответствии с законодательством каждой Стороны и установленными в Сторонах процессами; и</w:t>
      </w:r>
    </w:p>
    <w:bookmarkEnd w:id="74"/>
    <w:bookmarkStart w:name="z92" w:id="75"/>
    <w:p>
      <w:pPr>
        <w:spacing w:after="0"/>
        <w:ind w:left="0"/>
        <w:jc w:val="both"/>
      </w:pPr>
      <w:r>
        <w:rPr>
          <w:rFonts w:ascii="Times New Roman"/>
          <w:b w:val="false"/>
          <w:i w:val="false"/>
          <w:color w:val="000000"/>
          <w:sz w:val="28"/>
        </w:rPr>
        <w:t>
      (c) сотрудничества в поиске и внедрении для операторов, авторизованных в Сторонах, преимуществ, направленных на упрощение торговли.</w:t>
      </w:r>
    </w:p>
    <w:bookmarkEnd w:id="75"/>
    <w:bookmarkStart w:name="z93" w:id="76"/>
    <w:p>
      <w:pPr>
        <w:spacing w:after="0"/>
        <w:ind w:left="0"/>
        <w:jc w:val="left"/>
      </w:pPr>
      <w:r>
        <w:rPr>
          <w:rFonts w:ascii="Times New Roman"/>
          <w:b/>
          <w:i w:val="false"/>
          <w:color w:val="000000"/>
        </w:rPr>
        <w:t xml:space="preserve"> Статья 14</w:t>
      </w:r>
    </w:p>
    <w:bookmarkEnd w:id="76"/>
    <w:bookmarkStart w:name="z94" w:id="77"/>
    <w:p>
      <w:pPr>
        <w:spacing w:after="0"/>
        <w:ind w:left="0"/>
        <w:jc w:val="left"/>
      </w:pPr>
      <w:r>
        <w:rPr>
          <w:rFonts w:ascii="Times New Roman"/>
          <w:b/>
          <w:i w:val="false"/>
          <w:color w:val="000000"/>
        </w:rPr>
        <w:t xml:space="preserve"> Таможенное сотрудничество</w:t>
      </w:r>
    </w:p>
    <w:bookmarkEnd w:id="77"/>
    <w:bookmarkStart w:name="z95" w:id="78"/>
    <w:p>
      <w:pPr>
        <w:spacing w:after="0"/>
        <w:ind w:left="0"/>
        <w:jc w:val="both"/>
      </w:pPr>
      <w:r>
        <w:rPr>
          <w:rFonts w:ascii="Times New Roman"/>
          <w:b w:val="false"/>
          <w:i w:val="false"/>
          <w:color w:val="000000"/>
          <w:sz w:val="28"/>
        </w:rPr>
        <w:t>
      1. В целях содействия эффективному функционированию настоящего Соглашения таможенные органы Сторон должны способствовать взаимодействию друг с другом по ключевым вопросам таможенного регулирования, которые влияют на торговлю товарами между Сторонами.</w:t>
      </w:r>
    </w:p>
    <w:bookmarkEnd w:id="78"/>
    <w:bookmarkStart w:name="z96" w:id="79"/>
    <w:p>
      <w:pPr>
        <w:spacing w:after="0"/>
        <w:ind w:left="0"/>
        <w:jc w:val="both"/>
      </w:pPr>
      <w:r>
        <w:rPr>
          <w:rFonts w:ascii="Times New Roman"/>
          <w:b w:val="false"/>
          <w:i w:val="false"/>
          <w:color w:val="000000"/>
          <w:sz w:val="28"/>
        </w:rPr>
        <w:t>
      2. В случае, если таможенные органы Стороны в соответствии с законодательством и правилами этой Стороны имеют обоснованные подозрения в осуществлении незаконной деятельности, такие таможенные органы могут запросить таможенные органы другой Стороны предоставить определенную конфиденциальную информацию, которая обычно собирается в связи с осуществлением экспорта и (или) импорта товаров.</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Запрос Стороны, осуществляемый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должен быть оформлен в письменной форме, а также содержать цели, для которых осуществляется такой запрос, и сопровождаться информацией, позволяющей идентифицировать товары, в отношении которых запрашивается информация. Все запросы должны передаваться в электронном виде с использованием каналов коммуникации, предусмотренных пунктом 6 настоящей Статьи. Бумажная копия запроса должна также направляться по почте. Все запросы и ответы на них, направляемые в соответствии с настоящей Статьей, должны осуществляться на английском языке.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Таможенный орган Стороны, в адрес которого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поступил запрос, должен согласно соответствующим нормативным правовым актам такой Стороны в течение двух (2) месяцев с даты получения такого запроса предоставить на него письменный ответ, содержащий запрошенную информацию. В случае, если полный или частичный ответ на запрос не может быть предоставлен в указанный период времени, таможенный орган, в адрес которого поступил такой запрос, должен информировать таможенный орган, направивший запрос, о предполагаемом сроке предоставления запрошенной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Вся информация, предоставляемая в соответствии с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настоящей Статьи, должна рассматриваться Сторонами как конфиденциальная. Такая информация не подлежит раскрытию без письменного разрешения лица или органа Стороны, предоставившего такую информацию, за исключением случаев, когда такая информация подлежит раскрытию в рамках судебных разбирательств.</w:t>
      </w:r>
    </w:p>
    <w:bookmarkStart w:name="z100" w:id="80"/>
    <w:p>
      <w:pPr>
        <w:spacing w:after="0"/>
        <w:ind w:left="0"/>
        <w:jc w:val="both"/>
      </w:pPr>
      <w:r>
        <w:rPr>
          <w:rFonts w:ascii="Times New Roman"/>
          <w:b w:val="false"/>
          <w:i w:val="false"/>
          <w:color w:val="000000"/>
          <w:sz w:val="28"/>
        </w:rPr>
        <w:t>
      6. В целях осуществления таможенного сотрудничества таможенные органы Сторон должны стремиться установить и поддерживать каналы коммуникации, в том числе посредством установления контактных пунктов, которые будут способствовать оперативному и безопасному обмену информацией и координации взаимодействия по таможенным вопросам.</w:t>
      </w:r>
    </w:p>
    <w:bookmarkEnd w:id="80"/>
    <w:bookmarkStart w:name="z101" w:id="81"/>
    <w:p>
      <w:pPr>
        <w:spacing w:after="0"/>
        <w:ind w:left="0"/>
        <w:jc w:val="both"/>
      </w:pPr>
      <w:r>
        <w:rPr>
          <w:rFonts w:ascii="Times New Roman"/>
          <w:b w:val="false"/>
          <w:i w:val="false"/>
          <w:color w:val="000000"/>
          <w:sz w:val="28"/>
        </w:rPr>
        <w:t>
      7. Технические встречи, организуемые в целях обсуждения соответствующих вопросов, связанных с таможенным администрированием и упрощением торговли, должны проводиться в местах и в сроки, которые согласовываются Сторонами.</w:t>
      </w:r>
    </w:p>
    <w:bookmarkEnd w:id="81"/>
    <w:bookmarkStart w:name="z102" w:id="82"/>
    <w:p>
      <w:pPr>
        <w:spacing w:after="0"/>
        <w:ind w:left="0"/>
        <w:jc w:val="both"/>
      </w:pPr>
      <w:r>
        <w:rPr>
          <w:rFonts w:ascii="Times New Roman"/>
          <w:b w:val="false"/>
          <w:i w:val="false"/>
          <w:color w:val="000000"/>
          <w:sz w:val="28"/>
        </w:rPr>
        <w:t>
      8. В целях упрощения процессов применения таможенных процедур, а также предотвращения нарушения таможенного законодательства и правил Стороны могут организовать и на постоянной основе осуществлять обмен информацией между таможенными органами Сторон о товарах, находящихся в торговом обороте между Сторонами (далее именуемый "Обмен информацией в электронном виде").</w:t>
      </w:r>
    </w:p>
    <w:bookmarkEnd w:id="82"/>
    <w:bookmarkStart w:name="z103" w:id="83"/>
    <w:p>
      <w:pPr>
        <w:spacing w:after="0"/>
        <w:ind w:left="0"/>
        <w:jc w:val="both"/>
      </w:pPr>
      <w:r>
        <w:rPr>
          <w:rFonts w:ascii="Times New Roman"/>
          <w:b w:val="false"/>
          <w:i w:val="false"/>
          <w:color w:val="000000"/>
          <w:sz w:val="28"/>
        </w:rPr>
        <w:t>
      9. Все требования и технические условия осуществления обмена информацией в электронном виде так же, как и конкретный состав информации, подлежащей обмену, должны определяться в отдельном протоколе, который подлежит заключению между уполномоченными органами государств - членов ЕАЭС и Монголии.</w:t>
      </w:r>
    </w:p>
    <w:bookmarkEnd w:id="83"/>
    <w:bookmarkStart w:name="z104" w:id="84"/>
    <w:p>
      <w:pPr>
        <w:spacing w:after="0"/>
        <w:ind w:left="0"/>
        <w:jc w:val="both"/>
      </w:pPr>
      <w:r>
        <w:rPr>
          <w:rFonts w:ascii="Times New Roman"/>
          <w:b w:val="false"/>
          <w:i w:val="false"/>
          <w:color w:val="000000"/>
          <w:sz w:val="28"/>
        </w:rPr>
        <w:t>
      10. Обмен информацией в электронном виде должен внедряться Сторонами посредством использования технической инфраструктуры Интегрированной информационной системы ЕАЭС, а также соответствующей инфраструктуры Монголии.</w:t>
      </w:r>
    </w:p>
    <w:bookmarkEnd w:id="84"/>
    <w:bookmarkStart w:name="z105" w:id="85"/>
    <w:p>
      <w:pPr>
        <w:spacing w:after="0"/>
        <w:ind w:left="0"/>
        <w:jc w:val="both"/>
      </w:pPr>
      <w:r>
        <w:rPr>
          <w:rFonts w:ascii="Times New Roman"/>
          <w:b w:val="false"/>
          <w:i w:val="false"/>
          <w:color w:val="000000"/>
          <w:sz w:val="28"/>
        </w:rPr>
        <w:t>
      11. От лица ЕАЭС процессы создания и упрощения функционирования обмена информацией в электронном виде координирует Евразийская экономическая комиссия.</w:t>
      </w:r>
    </w:p>
    <w:bookmarkEnd w:id="85"/>
    <w:bookmarkStart w:name="z106" w:id="86"/>
    <w:p>
      <w:pPr>
        <w:spacing w:after="0"/>
        <w:ind w:left="0"/>
        <w:jc w:val="left"/>
      </w:pPr>
      <w:r>
        <w:rPr>
          <w:rFonts w:ascii="Times New Roman"/>
          <w:b/>
          <w:i w:val="false"/>
          <w:color w:val="000000"/>
        </w:rPr>
        <w:t xml:space="preserve"> Статья 15</w:t>
      </w:r>
    </w:p>
    <w:bookmarkEnd w:id="86"/>
    <w:bookmarkStart w:name="z107" w:id="87"/>
    <w:p>
      <w:pPr>
        <w:spacing w:after="0"/>
        <w:ind w:left="0"/>
        <w:jc w:val="left"/>
      </w:pPr>
      <w:r>
        <w:rPr>
          <w:rFonts w:ascii="Times New Roman"/>
          <w:b/>
          <w:i w:val="false"/>
          <w:color w:val="000000"/>
        </w:rPr>
        <w:t xml:space="preserve"> Свобода транзита</w:t>
      </w:r>
    </w:p>
    <w:bookmarkEnd w:id="87"/>
    <w:bookmarkStart w:name="z108" w:id="88"/>
    <w:p>
      <w:pPr>
        <w:spacing w:after="0"/>
        <w:ind w:left="0"/>
        <w:jc w:val="both"/>
      </w:pPr>
      <w:r>
        <w:rPr>
          <w:rFonts w:ascii="Times New Roman"/>
          <w:b w:val="false"/>
          <w:i w:val="false"/>
          <w:color w:val="000000"/>
          <w:sz w:val="28"/>
        </w:rPr>
        <w:t>
      Статья V ГАТТ 1994 и статья XI Соглашения ВТО об упрощении процедур торговли инкорпорируются в настоящее Соглашение и составляет его неотъемлемую часть.</w:t>
      </w:r>
    </w:p>
    <w:bookmarkEnd w:id="88"/>
    <w:bookmarkStart w:name="z109" w:id="89"/>
    <w:p>
      <w:pPr>
        <w:spacing w:after="0"/>
        <w:ind w:left="0"/>
        <w:jc w:val="left"/>
      </w:pPr>
      <w:r>
        <w:rPr>
          <w:rFonts w:ascii="Times New Roman"/>
          <w:b/>
          <w:i w:val="false"/>
          <w:color w:val="000000"/>
        </w:rPr>
        <w:t xml:space="preserve"> Статья 16</w:t>
      </w:r>
    </w:p>
    <w:bookmarkEnd w:id="89"/>
    <w:bookmarkStart w:name="z110" w:id="90"/>
    <w:p>
      <w:pPr>
        <w:spacing w:after="0"/>
        <w:ind w:left="0"/>
        <w:jc w:val="left"/>
      </w:pPr>
      <w:r>
        <w:rPr>
          <w:rFonts w:ascii="Times New Roman"/>
          <w:b/>
          <w:i w:val="false"/>
          <w:color w:val="000000"/>
        </w:rPr>
        <w:t xml:space="preserve"> Общие исключения</w:t>
      </w:r>
    </w:p>
    <w:bookmarkEnd w:id="90"/>
    <w:bookmarkStart w:name="z111" w:id="91"/>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91"/>
    <w:bookmarkStart w:name="z112" w:id="92"/>
    <w:p>
      <w:pPr>
        <w:spacing w:after="0"/>
        <w:ind w:left="0"/>
        <w:jc w:val="both"/>
      </w:pPr>
      <w:r>
        <w:rPr>
          <w:rFonts w:ascii="Times New Roman"/>
          <w:b w:val="false"/>
          <w:i w:val="false"/>
          <w:color w:val="000000"/>
          <w:sz w:val="28"/>
        </w:rPr>
        <w:t>
      (a) необходимых для защиты общественной морали;</w:t>
      </w:r>
    </w:p>
    <w:bookmarkEnd w:id="92"/>
    <w:bookmarkStart w:name="z113" w:id="93"/>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93"/>
    <w:bookmarkStart w:name="z114" w:id="94"/>
    <w:p>
      <w:pPr>
        <w:spacing w:after="0"/>
        <w:ind w:left="0"/>
        <w:jc w:val="both"/>
      </w:pPr>
      <w:r>
        <w:rPr>
          <w:rFonts w:ascii="Times New Roman"/>
          <w:b w:val="false"/>
          <w:i w:val="false"/>
          <w:color w:val="000000"/>
          <w:sz w:val="28"/>
        </w:rPr>
        <w:t>
      (c) относящихся к ввозу или вывозу золота и серебра;</w:t>
      </w:r>
    </w:p>
    <w:bookmarkEnd w:id="94"/>
    <w:bookmarkStart w:name="z115" w:id="95"/>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95"/>
    <w:bookmarkStart w:name="z116" w:id="96"/>
    <w:p>
      <w:pPr>
        <w:spacing w:after="0"/>
        <w:ind w:left="0"/>
        <w:jc w:val="both"/>
      </w:pPr>
      <w:r>
        <w:rPr>
          <w:rFonts w:ascii="Times New Roman"/>
          <w:b w:val="false"/>
          <w:i w:val="false"/>
          <w:color w:val="000000"/>
          <w:sz w:val="28"/>
        </w:rPr>
        <w:t>
      (e) относящихся к товарам, произведенным заключенными;</w:t>
      </w:r>
    </w:p>
    <w:bookmarkEnd w:id="96"/>
    <w:bookmarkStart w:name="z117" w:id="97"/>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97"/>
    <w:bookmarkStart w:name="z118" w:id="98"/>
    <w:p>
      <w:pPr>
        <w:spacing w:after="0"/>
        <w:ind w:left="0"/>
        <w:jc w:val="both"/>
      </w:pPr>
      <w:r>
        <w:rPr>
          <w:rFonts w:ascii="Times New Roman"/>
          <w:b w:val="false"/>
          <w:i w:val="false"/>
          <w:color w:val="000000"/>
          <w:sz w:val="28"/>
        </w:rPr>
        <w:t>
      (g) относящихся к сохранению истощаемых природных ресурсов, если подобные меры проводятся одновременно с ограничением внутреннего производства или потребления;</w:t>
      </w:r>
    </w:p>
    <w:bookmarkEnd w:id="98"/>
    <w:bookmarkStart w:name="z119" w:id="99"/>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99"/>
    <w:bookmarkStart w:name="z120" w:id="100"/>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100"/>
    <w:bookmarkStart w:name="z121" w:id="101"/>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101"/>
    <w:bookmarkStart w:name="z122" w:id="102"/>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о прекращении их действия.</w:t>
      </w:r>
    </w:p>
    <w:bookmarkEnd w:id="102"/>
    <w:bookmarkStart w:name="z123" w:id="103"/>
    <w:p>
      <w:pPr>
        <w:spacing w:after="0"/>
        <w:ind w:left="0"/>
        <w:jc w:val="left"/>
      </w:pPr>
      <w:r>
        <w:rPr>
          <w:rFonts w:ascii="Times New Roman"/>
          <w:b/>
          <w:i w:val="false"/>
          <w:color w:val="000000"/>
        </w:rPr>
        <w:t xml:space="preserve"> Статья 17</w:t>
      </w:r>
    </w:p>
    <w:bookmarkEnd w:id="103"/>
    <w:bookmarkStart w:name="z124" w:id="104"/>
    <w:p>
      <w:pPr>
        <w:spacing w:after="0"/>
        <w:ind w:left="0"/>
        <w:jc w:val="left"/>
      </w:pPr>
      <w:r>
        <w:rPr>
          <w:rFonts w:ascii="Times New Roman"/>
          <w:b/>
          <w:i w:val="false"/>
          <w:color w:val="000000"/>
        </w:rPr>
        <w:t xml:space="preserve"> Исключения по соображениям безопасности</w:t>
      </w:r>
    </w:p>
    <w:bookmarkEnd w:id="104"/>
    <w:bookmarkStart w:name="z125" w:id="105"/>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105"/>
    <w:bookmarkStart w:name="z126" w:id="106"/>
    <w:p>
      <w:pPr>
        <w:spacing w:after="0"/>
        <w:ind w:left="0"/>
        <w:jc w:val="both"/>
      </w:pPr>
      <w:r>
        <w:rPr>
          <w:rFonts w:ascii="Times New Roman"/>
          <w:b w:val="false"/>
          <w:i w:val="false"/>
          <w:color w:val="000000"/>
          <w:sz w:val="28"/>
        </w:rPr>
        <w:t>
      (a) как требование к любой Стороне предоставлять какую-либо информацию, раскрытие которой она считает противоречащим существенным интересам ее безопасности, или</w:t>
      </w:r>
    </w:p>
    <w:bookmarkEnd w:id="106"/>
    <w:bookmarkStart w:name="z127" w:id="107"/>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107"/>
    <w:bookmarkStart w:name="z128" w:id="108"/>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108"/>
    <w:bookmarkStart w:name="z129" w:id="109"/>
    <w:p>
      <w:pPr>
        <w:spacing w:after="0"/>
        <w:ind w:left="0"/>
        <w:jc w:val="both"/>
      </w:pPr>
      <w:r>
        <w:rPr>
          <w:rFonts w:ascii="Times New Roman"/>
          <w:b w:val="false"/>
          <w:i w:val="false"/>
          <w:color w:val="000000"/>
          <w:sz w:val="28"/>
        </w:rPr>
        <w:t>
      (ii) 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109"/>
    <w:bookmarkStart w:name="z130" w:id="110"/>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110"/>
    <w:bookmarkStart w:name="z131" w:id="111"/>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111"/>
    <w:bookmarkStart w:name="z132" w:id="112"/>
    <w:p>
      <w:pPr>
        <w:spacing w:after="0"/>
        <w:ind w:left="0"/>
        <w:jc w:val="left"/>
      </w:pPr>
      <w:r>
        <w:rPr>
          <w:rFonts w:ascii="Times New Roman"/>
          <w:b/>
          <w:i w:val="false"/>
          <w:color w:val="000000"/>
        </w:rPr>
        <w:t xml:space="preserve"> Статья 18</w:t>
      </w:r>
    </w:p>
    <w:bookmarkEnd w:id="112"/>
    <w:bookmarkStart w:name="z133" w:id="113"/>
    <w:p>
      <w:pPr>
        <w:spacing w:after="0"/>
        <w:ind w:left="0"/>
        <w:jc w:val="left"/>
      </w:pPr>
      <w:r>
        <w:rPr>
          <w:rFonts w:ascii="Times New Roman"/>
          <w:b/>
          <w:i w:val="false"/>
          <w:color w:val="000000"/>
        </w:rPr>
        <w:t xml:space="preserve"> Ограничения в целях обеспечения платежного баланса</w:t>
      </w:r>
    </w:p>
    <w:bookmarkEnd w:id="113"/>
    <w:bookmarkStart w:name="z134" w:id="114"/>
    <w:p>
      <w:pPr>
        <w:spacing w:after="0"/>
        <w:ind w:left="0"/>
        <w:jc w:val="both"/>
      </w:pPr>
      <w:r>
        <w:rPr>
          <w:rFonts w:ascii="Times New Roman"/>
          <w:b w:val="false"/>
          <w:i w:val="false"/>
          <w:color w:val="000000"/>
          <w:sz w:val="28"/>
        </w:rPr>
        <w:t>
      1. Если какая-либо из Сторон испытывает существенный дефицит платежного баланса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114"/>
    <w:bookmarkStart w:name="z135" w:id="115"/>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о графике их реализации и отмены.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случае принятия или сохранения в силе ограничительных мер,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соответствующей Стороной должны быть своевременно проведены консультации в рамках Совместного комитета для рассмотрения ограничений, принятых ею.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Start w:name="z137" w:id="116"/>
    <w:p>
      <w:pPr>
        <w:spacing w:after="0"/>
        <w:ind w:left="0"/>
        <w:jc w:val="both"/>
      </w:pPr>
      <w:r>
        <w:rPr>
          <w:rFonts w:ascii="Times New Roman"/>
          <w:b w:val="false"/>
          <w:i w:val="false"/>
          <w:color w:val="000000"/>
          <w:sz w:val="28"/>
        </w:rPr>
        <w:t>
      (a) характер и существенность дефицита платежного баланса;</w:t>
      </w:r>
    </w:p>
    <w:bookmarkEnd w:id="116"/>
    <w:bookmarkStart w:name="z138" w:id="117"/>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117"/>
    <w:bookmarkStart w:name="z139" w:id="118"/>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118"/>
    <w:bookmarkStart w:name="z140" w:id="119"/>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Статье XII ГАТТ 1994.</w:t>
      </w:r>
    </w:p>
    <w:bookmarkEnd w:id="119"/>
    <w:bookmarkStart w:name="z141" w:id="120"/>
    <w:p>
      <w:pPr>
        <w:spacing w:after="0"/>
        <w:ind w:left="0"/>
        <w:jc w:val="left"/>
      </w:pPr>
      <w:r>
        <w:rPr>
          <w:rFonts w:ascii="Times New Roman"/>
          <w:b/>
          <w:i w:val="false"/>
          <w:color w:val="000000"/>
        </w:rPr>
        <w:t xml:space="preserve"> Статья 19</w:t>
      </w:r>
    </w:p>
    <w:bookmarkEnd w:id="120"/>
    <w:bookmarkStart w:name="z142" w:id="121"/>
    <w:p>
      <w:pPr>
        <w:spacing w:after="0"/>
        <w:ind w:left="0"/>
        <w:jc w:val="left"/>
      </w:pPr>
      <w:r>
        <w:rPr>
          <w:rFonts w:ascii="Times New Roman"/>
          <w:b/>
          <w:i w:val="false"/>
          <w:color w:val="000000"/>
        </w:rPr>
        <w:t xml:space="preserve"> Меры защиты внутреннего рынка</w:t>
      </w:r>
    </w:p>
    <w:bookmarkEnd w:id="121"/>
    <w:bookmarkStart w:name="z143" w:id="122"/>
    <w:p>
      <w:pPr>
        <w:spacing w:after="0"/>
        <w:ind w:left="0"/>
        <w:jc w:val="both"/>
      </w:pPr>
      <w:r>
        <w:rPr>
          <w:rFonts w:ascii="Times New Roman"/>
          <w:b w:val="false"/>
          <w:i w:val="false"/>
          <w:color w:val="000000"/>
          <w:sz w:val="28"/>
        </w:rPr>
        <w:t>
      1. Стороны применяют глобальные специальные защитные, антидемпинговые и компенсационные меры в соответствии с положениями статей VI и XIX ГАТТ 1994, Соглашения по специальным защитным мерам, Соглашения о применении статьи VI Генерального соглашения по тарифам и торговле 1994 года, Соглашения по субсидиям и компенсационным мерам, содержащихся в Приложении ІА к Соглашению ВТО.</w:t>
      </w:r>
    </w:p>
    <w:bookmarkEnd w:id="122"/>
    <w:bookmarkStart w:name="z144" w:id="123"/>
    <w:p>
      <w:pPr>
        <w:spacing w:after="0"/>
        <w:ind w:left="0"/>
        <w:jc w:val="both"/>
      </w:pPr>
      <w:r>
        <w:rPr>
          <w:rFonts w:ascii="Times New Roman"/>
          <w:b w:val="false"/>
          <w:i w:val="false"/>
          <w:color w:val="000000"/>
          <w:sz w:val="28"/>
        </w:rPr>
        <w:t>
      2. Для целей применения антидемпинговых, компенсационных и глобальных специальных защитных мер, а также любых последующих процедур, включая повторные расследования в целях установления обхода указанных мер и другие пересмотры, Монголия рассматривает государства - члены ЕАЭС по отдельности, а не как ЕАЭС в целом, и не применяет антидемпинговые, компенсационные и глобальные специальные защитные меры, включая меры по итогам повторных расследований в целях установления обхода указанных мер, в отношении импорта из ЕАЭС в целом.</w:t>
      </w:r>
    </w:p>
    <w:bookmarkEnd w:id="123"/>
    <w:bookmarkStart w:name="z145" w:id="124"/>
    <w:p>
      <w:pPr>
        <w:spacing w:after="0"/>
        <w:ind w:left="0"/>
        <w:jc w:val="both"/>
      </w:pPr>
      <w:r>
        <w:rPr>
          <w:rFonts w:ascii="Times New Roman"/>
          <w:b w:val="false"/>
          <w:i w:val="false"/>
          <w:color w:val="000000"/>
          <w:sz w:val="28"/>
        </w:rPr>
        <w:t>
      3. Сторона, рассматривающая возможность начала антидемпингового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124"/>
    <w:bookmarkStart w:name="z146" w:id="125"/>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125"/>
    <w:bookmarkStart w:name="z147" w:id="126"/>
    <w:p>
      <w:pPr>
        <w:spacing w:after="0"/>
        <w:ind w:left="0"/>
        <w:jc w:val="both"/>
      </w:pPr>
      <w:r>
        <w:rPr>
          <w:rFonts w:ascii="Times New Roman"/>
          <w:b w:val="false"/>
          <w:i w:val="false"/>
          <w:color w:val="000000"/>
          <w:sz w:val="28"/>
        </w:rPr>
        <w:t>
      5.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126"/>
    <w:bookmarkStart w:name="z148" w:id="127"/>
    <w:p>
      <w:pPr>
        <w:spacing w:after="0"/>
        <w:ind w:left="0"/>
        <w:jc w:val="left"/>
      </w:pPr>
      <w:r>
        <w:rPr>
          <w:rFonts w:ascii="Times New Roman"/>
          <w:b/>
          <w:i w:val="false"/>
          <w:color w:val="000000"/>
        </w:rPr>
        <w:t xml:space="preserve"> Статья 20</w:t>
      </w:r>
    </w:p>
    <w:bookmarkEnd w:id="127"/>
    <w:bookmarkStart w:name="z149" w:id="128"/>
    <w:p>
      <w:pPr>
        <w:spacing w:after="0"/>
        <w:ind w:left="0"/>
        <w:jc w:val="left"/>
      </w:pPr>
      <w:r>
        <w:rPr>
          <w:rFonts w:ascii="Times New Roman"/>
          <w:b/>
          <w:i w:val="false"/>
          <w:color w:val="000000"/>
        </w:rPr>
        <w:t xml:space="preserve"> Разрешение споров</w:t>
      </w:r>
    </w:p>
    <w:bookmarkEnd w:id="128"/>
    <w:bookmarkStart w:name="z150" w:id="129"/>
    <w:p>
      <w:pPr>
        <w:spacing w:after="0"/>
        <w:ind w:left="0"/>
        <w:jc w:val="both"/>
      </w:pPr>
      <w:r>
        <w:rPr>
          <w:rFonts w:ascii="Times New Roman"/>
          <w:b w:val="false"/>
          <w:i w:val="false"/>
          <w:color w:val="000000"/>
          <w:sz w:val="28"/>
        </w:rPr>
        <w:t>
      Любой спор между Сторонами, проистекающий из толкования и (или) применения настоящего Соглашения, разрешается в соответствии с правилами и процедурами, установленными в Приложении 4 "Разрешение споров" к настоящему Соглашению.</w:t>
      </w:r>
    </w:p>
    <w:bookmarkEnd w:id="129"/>
    <w:bookmarkStart w:name="z151" w:id="130"/>
    <w:p>
      <w:pPr>
        <w:spacing w:after="0"/>
        <w:ind w:left="0"/>
        <w:jc w:val="left"/>
      </w:pPr>
      <w:r>
        <w:rPr>
          <w:rFonts w:ascii="Times New Roman"/>
          <w:b/>
          <w:i w:val="false"/>
          <w:color w:val="000000"/>
        </w:rPr>
        <w:t xml:space="preserve"> Статья 21</w:t>
      </w:r>
    </w:p>
    <w:bookmarkEnd w:id="130"/>
    <w:bookmarkStart w:name="z152" w:id="131"/>
    <w:p>
      <w:pPr>
        <w:spacing w:after="0"/>
        <w:ind w:left="0"/>
        <w:jc w:val="left"/>
      </w:pPr>
      <w:r>
        <w:rPr>
          <w:rFonts w:ascii="Times New Roman"/>
          <w:b/>
          <w:i w:val="false"/>
          <w:color w:val="000000"/>
        </w:rPr>
        <w:t xml:space="preserve"> Транспарентность и обмен информацией</w:t>
      </w:r>
    </w:p>
    <w:bookmarkEnd w:id="131"/>
    <w:bookmarkStart w:name="z153" w:id="132"/>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что ее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даты их вступления в силу, или иным образом размещаются для свободного доступа, в том числе, по возможности, в электронной форме.</w:t>
      </w:r>
    </w:p>
    <w:bookmarkEnd w:id="132"/>
    <w:bookmarkStart w:name="z154" w:id="133"/>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33"/>
    <w:bookmarkStart w:name="z155" w:id="134"/>
    <w:p>
      <w:pPr>
        <w:spacing w:after="0"/>
        <w:ind w:left="0"/>
        <w:jc w:val="left"/>
      </w:pPr>
      <w:r>
        <w:rPr>
          <w:rFonts w:ascii="Times New Roman"/>
          <w:b/>
          <w:i w:val="false"/>
          <w:color w:val="000000"/>
        </w:rPr>
        <w:t xml:space="preserve"> Статья 22</w:t>
      </w:r>
    </w:p>
    <w:bookmarkEnd w:id="134"/>
    <w:bookmarkStart w:name="z156" w:id="135"/>
    <w:p>
      <w:pPr>
        <w:spacing w:after="0"/>
        <w:ind w:left="0"/>
        <w:jc w:val="left"/>
      </w:pPr>
      <w:r>
        <w:rPr>
          <w:rFonts w:ascii="Times New Roman"/>
          <w:b/>
          <w:i w:val="false"/>
          <w:color w:val="000000"/>
        </w:rPr>
        <w:t xml:space="preserve"> Конфиденциальная информация</w:t>
      </w:r>
    </w:p>
    <w:bookmarkEnd w:id="135"/>
    <w:bookmarkStart w:name="z157" w:id="136"/>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предоставленной другой Стороной в качестве конфиденциальной в рамках настоящего Соглашения.</w:t>
      </w:r>
    </w:p>
    <w:bookmarkEnd w:id="136"/>
    <w:bookmarkStart w:name="z158" w:id="137"/>
    <w:p>
      <w:pPr>
        <w:spacing w:after="0"/>
        <w:ind w:left="0"/>
        <w:jc w:val="both"/>
      </w:pPr>
      <w:r>
        <w:rPr>
          <w:rFonts w:ascii="Times New Roman"/>
          <w:b w:val="false"/>
          <w:i w:val="false"/>
          <w:color w:val="000000"/>
          <w:sz w:val="28"/>
        </w:rPr>
        <w:t>
      2. Ничто в настоящем Соглашении не обязывает Сторону предоставлять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интересы (любого хозяйствующего субъекта) отдельных предприятий, частных или государственных.</w:t>
      </w:r>
    </w:p>
    <w:bookmarkEnd w:id="137"/>
    <w:bookmarkStart w:name="z159" w:id="138"/>
    <w:p>
      <w:pPr>
        <w:spacing w:after="0"/>
        <w:ind w:left="0"/>
        <w:jc w:val="left"/>
      </w:pPr>
      <w:r>
        <w:rPr>
          <w:rFonts w:ascii="Times New Roman"/>
          <w:b/>
          <w:i w:val="false"/>
          <w:color w:val="000000"/>
        </w:rPr>
        <w:t xml:space="preserve"> Статья 23</w:t>
      </w:r>
    </w:p>
    <w:bookmarkEnd w:id="138"/>
    <w:bookmarkStart w:name="z160" w:id="139"/>
    <w:p>
      <w:pPr>
        <w:spacing w:after="0"/>
        <w:ind w:left="0"/>
        <w:jc w:val="left"/>
      </w:pPr>
      <w:r>
        <w:rPr>
          <w:rFonts w:ascii="Times New Roman"/>
          <w:b/>
          <w:i w:val="false"/>
          <w:color w:val="000000"/>
        </w:rPr>
        <w:t xml:space="preserve"> Электронная торговля</w:t>
      </w:r>
    </w:p>
    <w:bookmarkEnd w:id="139"/>
    <w:bookmarkStart w:name="z161" w:id="140"/>
    <w:p>
      <w:pPr>
        <w:spacing w:after="0"/>
        <w:ind w:left="0"/>
        <w:jc w:val="both"/>
      </w:pPr>
      <w:r>
        <w:rPr>
          <w:rFonts w:ascii="Times New Roman"/>
          <w:b w:val="false"/>
          <w:i w:val="false"/>
          <w:color w:val="000000"/>
          <w:sz w:val="28"/>
        </w:rPr>
        <w:t>
      1. Настоящая Статья применяется к мерам, принимаемым или поддерживаемым Стороной, влияющим на электронную торговлю.</w:t>
      </w:r>
    </w:p>
    <w:bookmarkEnd w:id="140"/>
    <w:bookmarkStart w:name="z162" w:id="141"/>
    <w:p>
      <w:pPr>
        <w:spacing w:after="0"/>
        <w:ind w:left="0"/>
        <w:jc w:val="both"/>
      </w:pPr>
      <w:r>
        <w:rPr>
          <w:rFonts w:ascii="Times New Roman"/>
          <w:b w:val="false"/>
          <w:i w:val="false"/>
          <w:color w:val="000000"/>
          <w:sz w:val="28"/>
        </w:rPr>
        <w:t>
      2. Стороны признают экономический рост и возможности, предоставленные электронной торговлей, динамичный и инновационный характер электронной торговли, которые положительно влияют на рост взаимной торговли между Сторонами, и важность укрепления доверия потребителей к электронной торговле.</w:t>
      </w:r>
    </w:p>
    <w:bookmarkEnd w:id="141"/>
    <w:bookmarkStart w:name="z163" w:id="142"/>
    <w:p>
      <w:pPr>
        <w:spacing w:after="0"/>
        <w:ind w:left="0"/>
        <w:jc w:val="both"/>
      </w:pPr>
      <w:r>
        <w:rPr>
          <w:rFonts w:ascii="Times New Roman"/>
          <w:b w:val="false"/>
          <w:i w:val="false"/>
          <w:color w:val="000000"/>
          <w:sz w:val="28"/>
        </w:rPr>
        <w:t>
      3. В целях содействия эффективной трансграничной торговле Стороны обязуются стремиться оптимизировать и упростить процессы таможенного оформления в рамках свободных торговых зон или на складах операторов электронной торговли, предназначенных для совершения операций, связанных с электронной торговлей.</w:t>
      </w:r>
    </w:p>
    <w:bookmarkEnd w:id="142"/>
    <w:bookmarkStart w:name="z164" w:id="143"/>
    <w:p>
      <w:pPr>
        <w:spacing w:after="0"/>
        <w:ind w:left="0"/>
        <w:jc w:val="both"/>
      </w:pPr>
      <w:r>
        <w:rPr>
          <w:rFonts w:ascii="Times New Roman"/>
          <w:b w:val="false"/>
          <w:i w:val="false"/>
          <w:color w:val="000000"/>
          <w:sz w:val="28"/>
        </w:rPr>
        <w:t>
      4. Стороны признают важность предотвращения чрезмерного нормативного бремени, связанного с электронной торговлей.</w:t>
      </w:r>
    </w:p>
    <w:bookmarkEnd w:id="143"/>
    <w:bookmarkStart w:name="z165" w:id="144"/>
    <w:p>
      <w:pPr>
        <w:spacing w:after="0"/>
        <w:ind w:left="0"/>
        <w:jc w:val="both"/>
      </w:pPr>
      <w:r>
        <w:rPr>
          <w:rFonts w:ascii="Times New Roman"/>
          <w:b w:val="false"/>
          <w:i w:val="false"/>
          <w:color w:val="000000"/>
          <w:sz w:val="28"/>
        </w:rPr>
        <w:t>
      5. Стороны обязуются не отрицать, что электронные подписи имеют такую же юридическую силу и действительность, как и подписи в неэлектронной форме, если иное не предусмотрено их законами и иными нормативными правовыми актами. Для большей определенности электронные подписи, упомянутые в настоящем пункте, должны соответствовать правовым требованиям, предписанным законами и иными нормативными правовыми актами Стороны.</w:t>
      </w:r>
    </w:p>
    <w:bookmarkEnd w:id="144"/>
    <w:bookmarkStart w:name="z166" w:id="145"/>
    <w:p>
      <w:pPr>
        <w:spacing w:after="0"/>
        <w:ind w:left="0"/>
        <w:jc w:val="both"/>
      </w:pPr>
      <w:r>
        <w:rPr>
          <w:rFonts w:ascii="Times New Roman"/>
          <w:b w:val="false"/>
          <w:i w:val="false"/>
          <w:color w:val="000000"/>
          <w:sz w:val="28"/>
        </w:rPr>
        <w:t>
      6. Стороны стремятся к взаимному признанию электронных подписей, когда это применимо.</w:t>
      </w:r>
    </w:p>
    <w:bookmarkEnd w:id="145"/>
    <w:bookmarkStart w:name="z167" w:id="146"/>
    <w:p>
      <w:pPr>
        <w:spacing w:after="0"/>
        <w:ind w:left="0"/>
        <w:jc w:val="both"/>
      </w:pPr>
      <w:r>
        <w:rPr>
          <w:rFonts w:ascii="Times New Roman"/>
          <w:b w:val="false"/>
          <w:i w:val="false"/>
          <w:color w:val="000000"/>
          <w:sz w:val="28"/>
        </w:rPr>
        <w:t>
      7. Каждая Сторона обязуется стремиться обеспечивать в электронной форме открытый доступ к нормативным документам, относящимся к торговле между Сторонами.</w:t>
      </w:r>
    </w:p>
    <w:bookmarkEnd w:id="146"/>
    <w:bookmarkStart w:name="z168" w:id="147"/>
    <w:p>
      <w:pPr>
        <w:spacing w:after="0"/>
        <w:ind w:left="0"/>
        <w:jc w:val="both"/>
      </w:pPr>
      <w:r>
        <w:rPr>
          <w:rFonts w:ascii="Times New Roman"/>
          <w:b w:val="false"/>
          <w:i w:val="false"/>
          <w:color w:val="000000"/>
          <w:sz w:val="28"/>
        </w:rPr>
        <w:t>
      8. Стороны признают экономические и социальные выгоды защиты личных данных пользователей электронной торговли и тот вклад, который это вносит в укрепление доверия потребителей к электронной торговле.</w:t>
      </w:r>
    </w:p>
    <w:bookmarkEnd w:id="147"/>
    <w:bookmarkStart w:name="z169" w:id="148"/>
    <w:p>
      <w:pPr>
        <w:spacing w:after="0"/>
        <w:ind w:left="0"/>
        <w:jc w:val="both"/>
      </w:pPr>
      <w:r>
        <w:rPr>
          <w:rFonts w:ascii="Times New Roman"/>
          <w:b w:val="false"/>
          <w:i w:val="false"/>
          <w:color w:val="000000"/>
          <w:sz w:val="28"/>
        </w:rPr>
        <w:t>
      9. Стороны обязуются принимать или поддерживают меры, обеспечивающие защиту личных данных, в том числе о трансграничной передаче личных данных, а также об условиях и требованиях, касающихся таких данных, в соответствии со своими законами и иными нормативными правовыми актами.</w:t>
      </w:r>
    </w:p>
    <w:bookmarkEnd w:id="148"/>
    <w:bookmarkStart w:name="z170" w:id="149"/>
    <w:p>
      <w:pPr>
        <w:spacing w:after="0"/>
        <w:ind w:left="0"/>
        <w:jc w:val="both"/>
      </w:pPr>
      <w:r>
        <w:rPr>
          <w:rFonts w:ascii="Times New Roman"/>
          <w:b w:val="false"/>
          <w:i w:val="false"/>
          <w:color w:val="000000"/>
          <w:sz w:val="28"/>
        </w:rPr>
        <w:t>
      10. Каждая Сторона обязуется назначить контактный пункт, который должен быть ответственен за связь с другой Стороной и Совместным комитетом по любым вопросам, возникающим в связи с реализацией настоящей Статьи.</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целях укрепления взаимопонимания между Сторонами или решения конкретных вопросов, возникающих в связи с реализацией настоящей Главы, Сторона может через свой контактный пункт, учрежденный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обратиться с просьбой о проведении консультаций с другой Стороной.</w:t>
      </w:r>
    </w:p>
    <w:bookmarkStart w:name="z172" w:id="150"/>
    <w:p>
      <w:pPr>
        <w:spacing w:after="0"/>
        <w:ind w:left="0"/>
        <w:jc w:val="both"/>
      </w:pPr>
      <w:r>
        <w:rPr>
          <w:rFonts w:ascii="Times New Roman"/>
          <w:b w:val="false"/>
          <w:i w:val="false"/>
          <w:color w:val="000000"/>
          <w:sz w:val="28"/>
        </w:rPr>
        <w:t>
      12. Такие консультации, если они согласованы обеими Сторонами, могут проводиться любыми средствами, согласованными Сторонами.</w:t>
      </w:r>
    </w:p>
    <w:bookmarkEnd w:id="150"/>
    <w:bookmarkStart w:name="z173" w:id="151"/>
    <w:p>
      <w:pPr>
        <w:spacing w:after="0"/>
        <w:ind w:left="0"/>
        <w:jc w:val="left"/>
      </w:pPr>
      <w:r>
        <w:rPr>
          <w:rFonts w:ascii="Times New Roman"/>
          <w:b/>
          <w:i w:val="false"/>
          <w:color w:val="000000"/>
        </w:rPr>
        <w:t xml:space="preserve"> Статья 24</w:t>
      </w:r>
    </w:p>
    <w:bookmarkEnd w:id="151"/>
    <w:bookmarkStart w:name="z174" w:id="152"/>
    <w:p>
      <w:pPr>
        <w:spacing w:after="0"/>
        <w:ind w:left="0"/>
        <w:jc w:val="left"/>
      </w:pPr>
      <w:r>
        <w:rPr>
          <w:rFonts w:ascii="Times New Roman"/>
          <w:b/>
          <w:i w:val="false"/>
          <w:color w:val="000000"/>
        </w:rPr>
        <w:t xml:space="preserve"> Экономическое сотрудничество</w:t>
      </w:r>
    </w:p>
    <w:bookmarkEnd w:id="152"/>
    <w:bookmarkStart w:name="z175" w:id="153"/>
    <w:p>
      <w:pPr>
        <w:spacing w:after="0"/>
        <w:ind w:left="0"/>
        <w:jc w:val="both"/>
      </w:pPr>
      <w:r>
        <w:rPr>
          <w:rFonts w:ascii="Times New Roman"/>
          <w:b w:val="false"/>
          <w:i w:val="false"/>
          <w:color w:val="000000"/>
          <w:sz w:val="28"/>
        </w:rPr>
        <w:t>
      1. Стороны признают важность экономического сотрудничества и согласны укреплять взаимодействие во взаимовыгодных сферах с учетом различных уровней развития и потенциала Сторон.</w:t>
      </w:r>
    </w:p>
    <w:bookmarkEnd w:id="153"/>
    <w:bookmarkStart w:name="z176" w:id="154"/>
    <w:p>
      <w:pPr>
        <w:spacing w:after="0"/>
        <w:ind w:left="0"/>
        <w:jc w:val="both"/>
      </w:pPr>
      <w:r>
        <w:rPr>
          <w:rFonts w:ascii="Times New Roman"/>
          <w:b w:val="false"/>
          <w:i w:val="false"/>
          <w:color w:val="000000"/>
          <w:sz w:val="28"/>
        </w:rPr>
        <w:t>
      2. Стороны обязуются поощрять и облегчать взаимодействие соответствующих государственных органов Сторон в целях обеспечения развития и реализации экономического сотрудничества и в случае необходимости и целесообразности стимулировать сотрудничество между коммерческими организациями Сторон.</w:t>
      </w:r>
    </w:p>
    <w:bookmarkEnd w:id="154"/>
    <w:bookmarkStart w:name="z177" w:id="155"/>
    <w:p>
      <w:pPr>
        <w:spacing w:after="0"/>
        <w:ind w:left="0"/>
        <w:jc w:val="left"/>
      </w:pPr>
      <w:r>
        <w:rPr>
          <w:rFonts w:ascii="Times New Roman"/>
          <w:b/>
          <w:i w:val="false"/>
          <w:color w:val="000000"/>
        </w:rPr>
        <w:t xml:space="preserve"> Статья 25</w:t>
      </w:r>
    </w:p>
    <w:bookmarkEnd w:id="155"/>
    <w:bookmarkStart w:name="z178" w:id="156"/>
    <w:p>
      <w:pPr>
        <w:spacing w:after="0"/>
        <w:ind w:left="0"/>
        <w:jc w:val="left"/>
      </w:pPr>
      <w:r>
        <w:rPr>
          <w:rFonts w:ascii="Times New Roman"/>
          <w:b/>
          <w:i w:val="false"/>
          <w:color w:val="000000"/>
        </w:rPr>
        <w:t xml:space="preserve"> Приложения</w:t>
      </w:r>
    </w:p>
    <w:bookmarkEnd w:id="156"/>
    <w:bookmarkStart w:name="z179" w:id="157"/>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57"/>
    <w:bookmarkStart w:name="z180" w:id="158"/>
    <w:p>
      <w:pPr>
        <w:spacing w:after="0"/>
        <w:ind w:left="0"/>
        <w:jc w:val="left"/>
      </w:pPr>
      <w:r>
        <w:rPr>
          <w:rFonts w:ascii="Times New Roman"/>
          <w:b/>
          <w:i w:val="false"/>
          <w:color w:val="000000"/>
        </w:rPr>
        <w:t xml:space="preserve"> Статья 26</w:t>
      </w:r>
    </w:p>
    <w:bookmarkEnd w:id="158"/>
    <w:bookmarkStart w:name="z181" w:id="159"/>
    <w:p>
      <w:pPr>
        <w:spacing w:after="0"/>
        <w:ind w:left="0"/>
        <w:jc w:val="left"/>
      </w:pPr>
      <w:r>
        <w:rPr>
          <w:rFonts w:ascii="Times New Roman"/>
          <w:b/>
          <w:i w:val="false"/>
          <w:color w:val="000000"/>
        </w:rPr>
        <w:t xml:space="preserve"> Совместный комитет</w:t>
      </w:r>
    </w:p>
    <w:bookmarkEnd w:id="159"/>
    <w:bookmarkStart w:name="z182" w:id="160"/>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ЕАЭС и его государств-членов, представленный Членом Коллегии Евразийской экономической комиссии, а другой - от Министерства экономики и развития Монголии и (или) его правопреемника. Стороны будут представлены старшими должностными лицами, имеющими необходимые полномочия для этой цели.</w:t>
      </w:r>
    </w:p>
    <w:bookmarkEnd w:id="160"/>
    <w:bookmarkStart w:name="z183" w:id="161"/>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не позднее, чем за тридцать (30) дней до проведения его заседания.</w:t>
      </w:r>
    </w:p>
    <w:bookmarkEnd w:id="161"/>
    <w:bookmarkStart w:name="z184" w:id="162"/>
    <w:p>
      <w:pPr>
        <w:spacing w:after="0"/>
        <w:ind w:left="0"/>
        <w:jc w:val="both"/>
      </w:pPr>
      <w:r>
        <w:rPr>
          <w:rFonts w:ascii="Times New Roman"/>
          <w:b w:val="false"/>
          <w:i w:val="false"/>
          <w:color w:val="000000"/>
          <w:sz w:val="28"/>
        </w:rPr>
        <w:t>
      3. Задачи Совместного комитета включают:</w:t>
      </w:r>
    </w:p>
    <w:bookmarkEnd w:id="162"/>
    <w:bookmarkStart w:name="z185" w:id="163"/>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63"/>
    <w:bookmarkStart w:name="z186" w:id="164"/>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64"/>
    <w:bookmarkStart w:name="z187" w:id="165"/>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65"/>
    <w:bookmarkStart w:name="z188" w:id="166"/>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предоставленным ему Сторонами в рамках области применения и целей настоящего Соглашения.</w:t>
      </w:r>
    </w:p>
    <w:bookmarkEnd w:id="166"/>
    <w:bookmarkStart w:name="z189" w:id="167"/>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постоянные либо ad hoc подкомитеты или рабочие группы и поручать им выполнение задач по конкретным вопросам.</w:t>
      </w:r>
    </w:p>
    <w:bookmarkEnd w:id="167"/>
    <w:bookmarkStart w:name="z190" w:id="168"/>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68"/>
    <w:bookmarkStart w:name="z191" w:id="169"/>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год, поочередно каждой Стороной в отсутствие иной договоренности между Сторонами.</w:t>
      </w:r>
    </w:p>
    <w:bookmarkEnd w:id="169"/>
    <w:bookmarkStart w:name="z192" w:id="170"/>
    <w:p>
      <w:pPr>
        <w:spacing w:after="0"/>
        <w:ind w:left="0"/>
        <w:jc w:val="both"/>
      </w:pPr>
      <w:r>
        <w:rPr>
          <w:rFonts w:ascii="Times New Roman"/>
          <w:b w:val="false"/>
          <w:i w:val="false"/>
          <w:color w:val="000000"/>
          <w:sz w:val="28"/>
        </w:rPr>
        <w:t>
      7.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70"/>
    <w:bookmarkStart w:name="z193" w:id="171"/>
    <w:p>
      <w:pPr>
        <w:spacing w:after="0"/>
        <w:ind w:left="0"/>
        <w:jc w:val="both"/>
      </w:pPr>
      <w:r>
        <w:rPr>
          <w:rFonts w:ascii="Times New Roman"/>
          <w:b w:val="false"/>
          <w:i w:val="false"/>
          <w:color w:val="000000"/>
          <w:sz w:val="28"/>
        </w:rPr>
        <w:t>
      8. Стороны обязуются согласовать Регламент работы Совместного комитета и утвердить его на первом заседании Совместного комитета.</w:t>
      </w:r>
    </w:p>
    <w:bookmarkEnd w:id="171"/>
    <w:bookmarkStart w:name="z194" w:id="172"/>
    <w:p>
      <w:pPr>
        <w:spacing w:after="0"/>
        <w:ind w:left="0"/>
        <w:jc w:val="left"/>
      </w:pPr>
      <w:r>
        <w:rPr>
          <w:rFonts w:ascii="Times New Roman"/>
          <w:b/>
          <w:i w:val="false"/>
          <w:color w:val="000000"/>
        </w:rPr>
        <w:t xml:space="preserve"> Статья 27</w:t>
      </w:r>
    </w:p>
    <w:bookmarkEnd w:id="172"/>
    <w:bookmarkStart w:name="z195" w:id="173"/>
    <w:p>
      <w:pPr>
        <w:spacing w:after="0"/>
        <w:ind w:left="0"/>
        <w:jc w:val="left"/>
      </w:pPr>
      <w:r>
        <w:rPr>
          <w:rFonts w:ascii="Times New Roman"/>
          <w:b/>
          <w:i w:val="false"/>
          <w:color w:val="000000"/>
        </w:rPr>
        <w:t xml:space="preserve"> Контактные пункты</w:t>
      </w:r>
    </w:p>
    <w:bookmarkEnd w:id="173"/>
    <w:bookmarkStart w:name="z196" w:id="174"/>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Соглашения каждая Сторона в течение одного (1) месяца с даты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74"/>
    <w:bookmarkStart w:name="z197" w:id="175"/>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75"/>
    <w:bookmarkStart w:name="z198" w:id="176"/>
    <w:p>
      <w:pPr>
        <w:spacing w:after="0"/>
        <w:ind w:left="0"/>
        <w:jc w:val="both"/>
      </w:pPr>
      <w:r>
        <w:rPr>
          <w:rFonts w:ascii="Times New Roman"/>
          <w:b w:val="false"/>
          <w:i w:val="false"/>
          <w:color w:val="000000"/>
          <w:sz w:val="28"/>
        </w:rPr>
        <w:t>
      (a) получение вопросов или запросов от другой Стороны;</w:t>
      </w:r>
    </w:p>
    <w:bookmarkEnd w:id="176"/>
    <w:bookmarkStart w:name="z199" w:id="177"/>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 (а) настоящего пункта, где это возможно, при сотрудничестве с другими компетентными органами Стороны.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должны исключать или ограничивать установление любых прямых контактов представителей бизнеса Стороны с компетентными органами другой Стороны.</w:t>
      </w:r>
    </w:p>
    <w:bookmarkStart w:name="z201" w:id="178"/>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определяют соответствующий орган или должностное лицо, ответственные за вопрос, который может повлиять на торговлю между Сторонами, и оказывают необходимое содействие по упрощению соответствующей коммуникации.</w:t>
      </w:r>
    </w:p>
    <w:bookmarkEnd w:id="178"/>
    <w:bookmarkStart w:name="z202" w:id="179"/>
    <w:p>
      <w:pPr>
        <w:spacing w:after="0"/>
        <w:ind w:left="0"/>
        <w:jc w:val="left"/>
      </w:pPr>
      <w:r>
        <w:rPr>
          <w:rFonts w:ascii="Times New Roman"/>
          <w:b/>
          <w:i w:val="false"/>
          <w:color w:val="000000"/>
        </w:rPr>
        <w:t xml:space="preserve"> Статья 28</w:t>
      </w:r>
    </w:p>
    <w:bookmarkEnd w:id="179"/>
    <w:bookmarkStart w:name="z203" w:id="180"/>
    <w:p>
      <w:pPr>
        <w:spacing w:after="0"/>
        <w:ind w:left="0"/>
        <w:jc w:val="left"/>
      </w:pPr>
      <w:r>
        <w:rPr>
          <w:rFonts w:ascii="Times New Roman"/>
          <w:b/>
          <w:i w:val="false"/>
          <w:color w:val="000000"/>
        </w:rPr>
        <w:t xml:space="preserve"> Условия действия, выхода и прекращения действия</w:t>
      </w:r>
    </w:p>
    <w:bookmarkEnd w:id="180"/>
    <w:bookmarkStart w:name="z204" w:id="181"/>
    <w:p>
      <w:pPr>
        <w:spacing w:after="0"/>
        <w:ind w:left="0"/>
        <w:jc w:val="both"/>
      </w:pPr>
      <w:r>
        <w:rPr>
          <w:rFonts w:ascii="Times New Roman"/>
          <w:b w:val="false"/>
          <w:i w:val="false"/>
          <w:color w:val="000000"/>
          <w:sz w:val="28"/>
        </w:rPr>
        <w:t>
      1. Настоящее Соглашение заключается на три (3) года и его действие впоследствии продлевается на трехлетний период, если Стороны не договорятся об ином.</w:t>
      </w:r>
    </w:p>
    <w:bookmarkEnd w:id="181"/>
    <w:bookmarkStart w:name="z205" w:id="182"/>
    <w:p>
      <w:pPr>
        <w:spacing w:after="0"/>
        <w:ind w:left="0"/>
        <w:jc w:val="both"/>
      </w:pPr>
      <w:r>
        <w:rPr>
          <w:rFonts w:ascii="Times New Roman"/>
          <w:b w:val="false"/>
          <w:i w:val="false"/>
          <w:color w:val="000000"/>
          <w:sz w:val="28"/>
        </w:rPr>
        <w:t>
      2. В течение одного (1) года по истечении первого трехлетнего периода Стороны начнут пересмотр настоящего Соглашения с целью упрощения процедур торговли и отмены пошлин и других ограничительных правил торговли в отношении практически всей торговли между Сторонами.</w:t>
      </w:r>
    </w:p>
    <w:bookmarkEnd w:id="182"/>
    <w:bookmarkStart w:name="z206" w:id="183"/>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тринадцатого месяца, следующего за месяцем, в котором другая Сторона получила соответствующее уведомление.</w:t>
      </w:r>
    </w:p>
    <w:bookmarkEnd w:id="183"/>
    <w:bookmarkStart w:name="z207" w:id="184"/>
    <w:p>
      <w:pPr>
        <w:spacing w:after="0"/>
        <w:ind w:left="0"/>
        <w:jc w:val="both"/>
      </w:pPr>
      <w:r>
        <w:rPr>
          <w:rFonts w:ascii="Times New Roman"/>
          <w:b w:val="false"/>
          <w:i w:val="false"/>
          <w:color w:val="000000"/>
          <w:sz w:val="28"/>
        </w:rPr>
        <w:t>
      4. Настоящее Соглашение прекращает свое действие для любого государства - члена ЕАЭС, которое выходит из Договора о ЕАЭС, в тот же день, когда происходит выход из Договора о ЕАЭС. Евразийская экономическая комиссия обязуется уведомить Монголию о любом таком выходе за шесть (6) месяцев до даты вступления в силу такого выхода. Стороны обязуются проводить между собой консультации с целью обсуждения последствий такого выхода для настоящего Соглашения.</w:t>
      </w:r>
    </w:p>
    <w:bookmarkEnd w:id="184"/>
    <w:bookmarkStart w:name="z208" w:id="185"/>
    <w:p>
      <w:pPr>
        <w:spacing w:after="0"/>
        <w:ind w:left="0"/>
        <w:jc w:val="left"/>
      </w:pPr>
      <w:r>
        <w:rPr>
          <w:rFonts w:ascii="Times New Roman"/>
          <w:b/>
          <w:i w:val="false"/>
          <w:color w:val="000000"/>
        </w:rPr>
        <w:t xml:space="preserve"> Статья 29</w:t>
      </w:r>
    </w:p>
    <w:bookmarkEnd w:id="185"/>
    <w:bookmarkStart w:name="z209" w:id="186"/>
    <w:p>
      <w:pPr>
        <w:spacing w:after="0"/>
        <w:ind w:left="0"/>
        <w:jc w:val="left"/>
      </w:pPr>
      <w:r>
        <w:rPr>
          <w:rFonts w:ascii="Times New Roman"/>
          <w:b/>
          <w:i w:val="false"/>
          <w:color w:val="000000"/>
        </w:rPr>
        <w:t xml:space="preserve"> Изменения</w:t>
      </w:r>
    </w:p>
    <w:bookmarkEnd w:id="186"/>
    <w:bookmarkStart w:name="z210" w:id="187"/>
    <w:p>
      <w:pPr>
        <w:spacing w:after="0"/>
        <w:ind w:left="0"/>
        <w:jc w:val="both"/>
      </w:pPr>
      <w:r>
        <w:rPr>
          <w:rFonts w:ascii="Times New Roman"/>
          <w:b w:val="false"/>
          <w:i w:val="false"/>
          <w:color w:val="000000"/>
          <w:sz w:val="28"/>
        </w:rPr>
        <w:t>
      1. В настоящее Соглашение могут вноситься изменения по взаимному письменному согласию Сторон.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Все изменения в настоящее Соглашение составляют неотъемлемую часть настоящего Соглашения и оформляются в виде отдельных протоколов к настоящему Соглашению, вступающих в силу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Соглашения, если Стороны не договорятся об ином.</w:t>
      </w:r>
    </w:p>
    <w:bookmarkStart w:name="z212" w:id="188"/>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88"/>
    <w:bookmarkStart w:name="z213" w:id="189"/>
    <w:p>
      <w:pPr>
        <w:spacing w:after="0"/>
        <w:ind w:left="0"/>
        <w:jc w:val="left"/>
      </w:pPr>
      <w:r>
        <w:rPr>
          <w:rFonts w:ascii="Times New Roman"/>
          <w:b/>
          <w:i w:val="false"/>
          <w:color w:val="000000"/>
        </w:rPr>
        <w:t xml:space="preserve"> Статья 30</w:t>
      </w:r>
    </w:p>
    <w:bookmarkEnd w:id="189"/>
    <w:bookmarkStart w:name="z214" w:id="190"/>
    <w:p>
      <w:pPr>
        <w:spacing w:after="0"/>
        <w:ind w:left="0"/>
        <w:jc w:val="left"/>
      </w:pPr>
      <w:r>
        <w:rPr>
          <w:rFonts w:ascii="Times New Roman"/>
          <w:b/>
          <w:i w:val="false"/>
          <w:color w:val="000000"/>
        </w:rPr>
        <w:t xml:space="preserve"> Присоединение</w:t>
      </w:r>
    </w:p>
    <w:bookmarkEnd w:id="190"/>
    <w:bookmarkStart w:name="z215" w:id="191"/>
    <w:p>
      <w:pPr>
        <w:spacing w:after="0"/>
        <w:ind w:left="0"/>
        <w:jc w:val="both"/>
      </w:pPr>
      <w:r>
        <w:rPr>
          <w:rFonts w:ascii="Times New Roman"/>
          <w:b w:val="false"/>
          <w:i w:val="false"/>
          <w:color w:val="000000"/>
          <w:sz w:val="28"/>
        </w:rPr>
        <w:t>
      1. Любое новое государство - 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91"/>
    <w:bookmarkStart w:name="z216" w:id="192"/>
    <w:p>
      <w:pPr>
        <w:spacing w:after="0"/>
        <w:ind w:left="0"/>
        <w:jc w:val="both"/>
      </w:pPr>
      <w:r>
        <w:rPr>
          <w:rFonts w:ascii="Times New Roman"/>
          <w:b w:val="false"/>
          <w:i w:val="false"/>
          <w:color w:val="000000"/>
          <w:sz w:val="28"/>
        </w:rPr>
        <w:t>
      2. ЕАЭС обязуется безотлагательно уведомлять Монголию в письменном виде о получении статуса страны - кандидата в члены ЕАЭС любой третьей стороной, а также о любом присоединении к ЕАЭС.</w:t>
      </w:r>
    </w:p>
    <w:bookmarkEnd w:id="192"/>
    <w:bookmarkStart w:name="z217" w:id="193"/>
    <w:p>
      <w:pPr>
        <w:spacing w:after="0"/>
        <w:ind w:left="0"/>
        <w:jc w:val="left"/>
      </w:pPr>
      <w:r>
        <w:rPr>
          <w:rFonts w:ascii="Times New Roman"/>
          <w:b/>
          <w:i w:val="false"/>
          <w:color w:val="000000"/>
        </w:rPr>
        <w:t xml:space="preserve"> Статья 31</w:t>
      </w:r>
    </w:p>
    <w:bookmarkEnd w:id="193"/>
    <w:bookmarkStart w:name="z218" w:id="194"/>
    <w:p>
      <w:pPr>
        <w:spacing w:after="0"/>
        <w:ind w:left="0"/>
        <w:jc w:val="left"/>
      </w:pPr>
      <w:r>
        <w:rPr>
          <w:rFonts w:ascii="Times New Roman"/>
          <w:b/>
          <w:i w:val="false"/>
          <w:color w:val="000000"/>
        </w:rPr>
        <w:t xml:space="preserve"> Вступление в силу</w:t>
      </w:r>
    </w:p>
    <w:bookmarkEnd w:id="194"/>
    <w:bookmarkStart w:name="z219" w:id="195"/>
    <w:p>
      <w:pPr>
        <w:spacing w:after="0"/>
        <w:ind w:left="0"/>
        <w:jc w:val="both"/>
      </w:pPr>
      <w:r>
        <w:rPr>
          <w:rFonts w:ascii="Times New Roman"/>
          <w:b w:val="false"/>
          <w:i w:val="false"/>
          <w:color w:val="000000"/>
          <w:sz w:val="28"/>
        </w:rPr>
        <w:t>
      Настоящее Соглашение вступает в силу на шестьдесят первый день с даты получения последнего письменного уведомления о выполнении ЕАЭС, государствами - членами ЕАЭС и Монголией внутригосударственных процедур, необходимых для вступления в силу настоящего Соглашения. Обмен такими уведомлениями осуществляется между Евразийской экономической комиссией и Монголией по дипломатическим каналам.</w:t>
      </w:r>
    </w:p>
    <w:bookmarkEnd w:id="195"/>
    <w:bookmarkStart w:name="z220" w:id="196"/>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96"/>
    <w:bookmarkStart w:name="z221" w:id="197"/>
    <w:p>
      <w:pPr>
        <w:spacing w:after="0"/>
        <w:ind w:left="0"/>
        <w:jc w:val="both"/>
      </w:pPr>
      <w:r>
        <w:rPr>
          <w:rFonts w:ascii="Times New Roman"/>
          <w:b w:val="false"/>
          <w:i w:val="false"/>
          <w:color w:val="000000"/>
          <w:sz w:val="28"/>
        </w:rPr>
        <w:t>
      Совершено                                                  202_ года, в двух подлинных экземплярах на английском языке, причем оба текста имеют одинаковую силу.</w:t>
      </w:r>
    </w:p>
    <w:bookmarkEnd w:id="1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Армения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Монголию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Беларусь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Евразийский экономический союз</w:t>
            </w:r>
            <w:r>
              <w:rPr>
                <w:rFonts w:ascii="Times New Roman"/>
                <w:b w:val="false"/>
                <w:i w:val="false"/>
                <w:color w:val="000000"/>
                <w:sz w:val="20"/>
              </w:rPr>
              <w:t>
</w:t>
            </w:r>
          </w:p>
        </w:tc>
      </w:tr>
    </w:tbl>
    <w:bookmarkStart w:name="z228" w:id="198"/>
    <w:p>
      <w:pPr>
        <w:spacing w:after="0"/>
        <w:ind w:left="0"/>
        <w:jc w:val="left"/>
      </w:pPr>
      <w:r>
        <w:rPr>
          <w:rFonts w:ascii="Times New Roman"/>
          <w:b/>
          <w:i w:val="false"/>
          <w:color w:val="000000"/>
        </w:rPr>
        <w:t xml:space="preserve"> ПРИЛОЖЕНИЕ 1</w:t>
      </w:r>
    </w:p>
    <w:bookmarkEnd w:id="198"/>
    <w:bookmarkStart w:name="z229" w:id="199"/>
    <w:p>
      <w:pPr>
        <w:spacing w:after="0"/>
        <w:ind w:left="0"/>
        <w:jc w:val="left"/>
      </w:pPr>
      <w:r>
        <w:rPr>
          <w:rFonts w:ascii="Times New Roman"/>
          <w:b/>
          <w:i w:val="false"/>
          <w:color w:val="000000"/>
        </w:rPr>
        <w:t xml:space="preserve"> ПЕРЕЧЕНЬ ТАРИФНЫХ ОБЯЗАТЕЛЬСТВ ЕВРАЗИЙСКОГО ЭКОНОМИЧЕСКОГО СОЮЗА</w:t>
      </w:r>
    </w:p>
    <w:bookmarkEnd w:id="199"/>
    <w:bookmarkStart w:name="z230" w:id="200"/>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Евразийского экономического союза и соответствующее им описание, действующее на 01.01.2022 г.</w:t>
      </w:r>
    </w:p>
    <w:bookmarkEnd w:id="200"/>
    <w:bookmarkStart w:name="z231" w:id="201"/>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TH вэд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Тарифные преференции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животного происхождения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 или насекомых; готовые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обыоссонских, бовэ и аналогичных гобеленов и гобелены, вышитые иглой (например, гладью, крестом),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товарных позиций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 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2" w:id="202"/>
    <w:p>
      <w:pPr>
        <w:spacing w:after="0"/>
        <w:ind w:left="0"/>
        <w:jc w:val="left"/>
      </w:pPr>
      <w:r>
        <w:rPr>
          <w:rFonts w:ascii="Times New Roman"/>
          <w:b/>
          <w:i w:val="false"/>
          <w:color w:val="000000"/>
        </w:rPr>
        <w:t xml:space="preserve"> ПРИЛОЖЕНИЕ 2</w:t>
      </w:r>
    </w:p>
    <w:bookmarkEnd w:id="202"/>
    <w:bookmarkStart w:name="z233" w:id="203"/>
    <w:p>
      <w:pPr>
        <w:spacing w:after="0"/>
        <w:ind w:left="0"/>
        <w:jc w:val="left"/>
      </w:pPr>
      <w:r>
        <w:rPr>
          <w:rFonts w:ascii="Times New Roman"/>
          <w:b/>
          <w:i w:val="false"/>
          <w:color w:val="000000"/>
        </w:rPr>
        <w:t xml:space="preserve"> ПЕРЕЧЕНЬ ТАРИФНЫХ ОБЯЗАТЕЛЬСТВ МОНГОЛИИ</w:t>
      </w:r>
    </w:p>
    <w:bookmarkEnd w:id="203"/>
    <w:bookmarkStart w:name="z234" w:id="204"/>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Монголии и соответствующее им описание, действующее на 01.01.2022 г.</w:t>
      </w:r>
    </w:p>
    <w:bookmarkEnd w:id="204"/>
    <w:bookmarkStart w:name="z235" w:id="205"/>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TH вэд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Тарифные преференции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квота объемом 1 500 тонн и 0% внутриквотная ставка таможенной пошлины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квота объемом 1 500 тонн и 0% внутриквотная ставка таможенной пошлины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сыры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квота объемом 90 000 000 штук и 7,5% внутриквотная ставка таможенной пошлины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земляника(клубника)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земляника(клубника)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фрукты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квота объемом 50 000 тонн и 3,75% внутриквотная ставка таможенной пошлины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полуобрушенный или полностью обрушенный рис, полированный или неполированный, глазированный или неглазированный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нерафинированное или рафинированное гидратацией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безалкогольное пиво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 но не более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от уровня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w:t>
            </w:r>
          </w:p>
          <w:p>
            <w:pPr>
              <w:spacing w:after="20"/>
              <w:ind w:left="20"/>
              <w:jc w:val="both"/>
            </w:pPr>
            <w:r>
              <w:rPr>
                <w:rFonts w:ascii="Times New Roman"/>
                <w:b w:val="false"/>
                <w:i w:val="false"/>
                <w:color w:val="000000"/>
                <w:sz w:val="20"/>
              </w:rPr>
              <w:t>
индивидуального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туалетные (включая содержащие лекарственные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сельскохозяйственных или лесохозяйственных транспортных средств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 41 или 8430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сажалки и машины рассадопосадочные, применяемые при беспахатной (почвосберегающей) системе земледелия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см3, но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см3, но не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приводимые в движение только электрическим двигателем,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колеса ходовые и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7" w:id="206"/>
    <w:p>
      <w:pPr>
        <w:spacing w:after="0"/>
        <w:ind w:left="0"/>
        <w:jc w:val="left"/>
      </w:pPr>
      <w:r>
        <w:rPr>
          <w:rFonts w:ascii="Times New Roman"/>
          <w:b/>
          <w:i w:val="false"/>
          <w:color w:val="000000"/>
        </w:rPr>
        <w:t xml:space="preserve"> ПРИЛОЖЕНИЕ 3</w:t>
      </w:r>
    </w:p>
    <w:bookmarkEnd w:id="206"/>
    <w:bookmarkStart w:name="z238" w:id="207"/>
    <w:p>
      <w:pPr>
        <w:spacing w:after="0"/>
        <w:ind w:left="0"/>
        <w:jc w:val="left"/>
      </w:pPr>
      <w:r>
        <w:rPr>
          <w:rFonts w:ascii="Times New Roman"/>
          <w:b/>
          <w:i w:val="false"/>
          <w:color w:val="000000"/>
        </w:rPr>
        <w:t xml:space="preserve"> ПРАВИЛА ОПРЕДЕЛЕНИЯ ПРОИСХОЖДЕНИЯ ТОВАРОВ</w:t>
      </w:r>
    </w:p>
    <w:bookmarkEnd w:id="207"/>
    <w:bookmarkStart w:name="z239" w:id="208"/>
    <w:p>
      <w:pPr>
        <w:spacing w:after="0"/>
        <w:ind w:left="0"/>
        <w:jc w:val="left"/>
      </w:pPr>
      <w:r>
        <w:rPr>
          <w:rFonts w:ascii="Times New Roman"/>
          <w:b/>
          <w:i w:val="false"/>
          <w:color w:val="000000"/>
        </w:rPr>
        <w:t xml:space="preserve"> РАЗДЕЛ I. ОБЩИЕ ПОЛОЖЕНИЯ</w:t>
      </w:r>
    </w:p>
    <w:bookmarkEnd w:id="208"/>
    <w:bookmarkStart w:name="z240" w:id="209"/>
    <w:p>
      <w:pPr>
        <w:spacing w:after="0"/>
        <w:ind w:left="0"/>
        <w:jc w:val="left"/>
      </w:pPr>
      <w:r>
        <w:rPr>
          <w:rFonts w:ascii="Times New Roman"/>
          <w:b/>
          <w:i w:val="false"/>
          <w:color w:val="000000"/>
        </w:rPr>
        <w:t xml:space="preserve"> Статья 1</w:t>
      </w:r>
    </w:p>
    <w:bookmarkEnd w:id="209"/>
    <w:bookmarkStart w:name="z241" w:id="210"/>
    <w:p>
      <w:pPr>
        <w:spacing w:after="0"/>
        <w:ind w:left="0"/>
        <w:jc w:val="left"/>
      </w:pPr>
      <w:r>
        <w:rPr>
          <w:rFonts w:ascii="Times New Roman"/>
          <w:b/>
          <w:i w:val="false"/>
          <w:color w:val="000000"/>
        </w:rPr>
        <w:t xml:space="preserve"> Цели применения</w:t>
      </w:r>
    </w:p>
    <w:bookmarkEnd w:id="210"/>
    <w:bookmarkStart w:name="z242" w:id="211"/>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исключительно для целей предоставления тарифных преференций в соответствии с настоящим Соглашением.</w:t>
      </w:r>
    </w:p>
    <w:bookmarkEnd w:id="211"/>
    <w:bookmarkStart w:name="z243" w:id="212"/>
    <w:p>
      <w:pPr>
        <w:spacing w:after="0"/>
        <w:ind w:left="0"/>
        <w:jc w:val="left"/>
      </w:pPr>
      <w:r>
        <w:rPr>
          <w:rFonts w:ascii="Times New Roman"/>
          <w:b/>
          <w:i w:val="false"/>
          <w:color w:val="000000"/>
        </w:rPr>
        <w:t xml:space="preserve"> Статья 2</w:t>
      </w:r>
    </w:p>
    <w:bookmarkEnd w:id="212"/>
    <w:bookmarkStart w:name="z244" w:id="213"/>
    <w:p>
      <w:pPr>
        <w:spacing w:after="0"/>
        <w:ind w:left="0"/>
        <w:jc w:val="left"/>
      </w:pPr>
      <w:r>
        <w:rPr>
          <w:rFonts w:ascii="Times New Roman"/>
          <w:b/>
          <w:i w:val="false"/>
          <w:color w:val="000000"/>
        </w:rPr>
        <w:t xml:space="preserve"> Определения</w:t>
      </w:r>
    </w:p>
    <w:bookmarkEnd w:id="213"/>
    <w:bookmarkStart w:name="z245" w:id="214"/>
    <w:p>
      <w:pPr>
        <w:spacing w:after="0"/>
        <w:ind w:left="0"/>
        <w:jc w:val="both"/>
      </w:pPr>
      <w:r>
        <w:rPr>
          <w:rFonts w:ascii="Times New Roman"/>
          <w:b w:val="false"/>
          <w:i w:val="false"/>
          <w:color w:val="000000"/>
          <w:sz w:val="28"/>
        </w:rPr>
        <w:t>
      Для целей настоящих Правил:</w:t>
      </w:r>
    </w:p>
    <w:bookmarkEnd w:id="214"/>
    <w:bookmarkStart w:name="z246" w:id="215"/>
    <w:p>
      <w:pPr>
        <w:spacing w:after="0"/>
        <w:ind w:left="0"/>
        <w:jc w:val="both"/>
      </w:pPr>
      <w:r>
        <w:rPr>
          <w:rFonts w:ascii="Times New Roman"/>
          <w:b w:val="false"/>
          <w:i w:val="false"/>
          <w:color w:val="000000"/>
          <w:sz w:val="28"/>
        </w:rPr>
        <w:t>
      a) "аквакультура" - разведение водных организмов, в том числе рыбы, моллюсков, ракообразных, других водных беспозвоночных и водных растений, из исходного сырья, такого как икра,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bookmarkEnd w:id="215"/>
    <w:bookmarkStart w:name="z247" w:id="216"/>
    <w:p>
      <w:pPr>
        <w:spacing w:after="0"/>
        <w:ind w:left="0"/>
        <w:jc w:val="both"/>
      </w:pPr>
      <w:r>
        <w:rPr>
          <w:rFonts w:ascii="Times New Roman"/>
          <w:b w:val="false"/>
          <w:i w:val="false"/>
          <w:color w:val="000000"/>
          <w:sz w:val="28"/>
        </w:rPr>
        <w:t>
      b) "уполномоченный орган" - компетентный орган, уполномоченный Стороной на выдачу сертификатов о происхождении товара для целей настоящего Соглашения;</w:t>
      </w:r>
    </w:p>
    <w:bookmarkEnd w:id="216"/>
    <w:bookmarkStart w:name="z248" w:id="217"/>
    <w:p>
      <w:pPr>
        <w:spacing w:after="0"/>
        <w:ind w:left="0"/>
        <w:jc w:val="both"/>
      </w:pPr>
      <w:r>
        <w:rPr>
          <w:rFonts w:ascii="Times New Roman"/>
          <w:b w:val="false"/>
          <w:i w:val="false"/>
          <w:color w:val="000000"/>
          <w:sz w:val="28"/>
        </w:rPr>
        <w:t>
      c) "партия" - товары, одновременно отправляемые по одному или нескольким транспортным документам от экспортера грузополучателю;</w:t>
      </w:r>
    </w:p>
    <w:bookmarkEnd w:id="217"/>
    <w:bookmarkStart w:name="z249" w:id="218"/>
    <w:p>
      <w:pPr>
        <w:spacing w:after="0"/>
        <w:ind w:left="0"/>
        <w:jc w:val="both"/>
      </w:pPr>
      <w:r>
        <w:rPr>
          <w:rFonts w:ascii="Times New Roman"/>
          <w:b w:val="false"/>
          <w:i w:val="false"/>
          <w:color w:val="000000"/>
          <w:sz w:val="28"/>
        </w:rPr>
        <w:t>
      d) "экспортер" - продавец товаров по внешнеторговому договору (контакту), грузоотправитель, поставщик или производитель товаров;</w:t>
      </w:r>
    </w:p>
    <w:bookmarkEnd w:id="218"/>
    <w:bookmarkStart w:name="z250" w:id="219"/>
    <w:p>
      <w:pPr>
        <w:spacing w:after="0"/>
        <w:ind w:left="0"/>
        <w:jc w:val="both"/>
      </w:pPr>
      <w:r>
        <w:rPr>
          <w:rFonts w:ascii="Times New Roman"/>
          <w:b w:val="false"/>
          <w:i w:val="false"/>
          <w:color w:val="000000"/>
          <w:sz w:val="28"/>
        </w:rPr>
        <w:t>
      e) "стоимость на условиях поставки FCA" - стоимость товаров, подлежащая уплате производителю в Стороне, на территории которой товары поставляются первому перевозчику в соответствии с Международными правилами толкования торговых терминов "Инкотермс" 2020, включающая стоимость расходов, связанных с экспортом товаров, таких как таможенное оформление, внутренние налоги и другие сопутствующие расходы;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 "импортер" - покупатель товаров по внешнеторговому договору (контакту) или грузополучатель;</w:t>
      </w:r>
    </w:p>
    <w:bookmarkStart w:name="z252" w:id="220"/>
    <w:p>
      <w:pPr>
        <w:spacing w:after="0"/>
        <w:ind w:left="0"/>
        <w:jc w:val="both"/>
      </w:pPr>
      <w:r>
        <w:rPr>
          <w:rFonts w:ascii="Times New Roman"/>
          <w:b w:val="false"/>
          <w:i w:val="false"/>
          <w:color w:val="000000"/>
          <w:sz w:val="28"/>
        </w:rPr>
        <w:t>
      g) "товар"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bookmarkEnd w:id="220"/>
    <w:bookmarkStart w:name="z253" w:id="221"/>
    <w:p>
      <w:pPr>
        <w:spacing w:after="0"/>
        <w:ind w:left="0"/>
        <w:jc w:val="both"/>
      </w:pPr>
      <w:r>
        <w:rPr>
          <w:rFonts w:ascii="Times New Roman"/>
          <w:b w:val="false"/>
          <w:i w:val="false"/>
          <w:color w:val="000000"/>
          <w:sz w:val="28"/>
        </w:rPr>
        <w:t>
      h) "материал" - любое вещество или материя, включая ингредиент, сырье, компонент или часть товара, используемые или потребляемые при производстве товара, физически включенные в товар или подвергаемые обработке при производстве другого товара;</w:t>
      </w:r>
    </w:p>
    <w:bookmarkEnd w:id="221"/>
    <w:bookmarkStart w:name="z254" w:id="222"/>
    <w:p>
      <w:pPr>
        <w:spacing w:after="0"/>
        <w:ind w:left="0"/>
        <w:jc w:val="both"/>
      </w:pPr>
      <w:r>
        <w:rPr>
          <w:rFonts w:ascii="Times New Roman"/>
          <w:b w:val="false"/>
          <w:i w:val="false"/>
          <w:color w:val="000000"/>
          <w:sz w:val="28"/>
        </w:rPr>
        <w:t>
      i) "непроисходящие товары" или "непроисходящие материалы" - товары или материалы, которые не отвечают критериям определения происхождения товаров, предусмотренным настоящими Правилами, и (или) товары и материалы неизвестного происхождения;</w:t>
      </w:r>
    </w:p>
    <w:bookmarkEnd w:id="222"/>
    <w:bookmarkStart w:name="z255" w:id="223"/>
    <w:p>
      <w:pPr>
        <w:spacing w:after="0"/>
        <w:ind w:left="0"/>
        <w:jc w:val="both"/>
      </w:pPr>
      <w:r>
        <w:rPr>
          <w:rFonts w:ascii="Times New Roman"/>
          <w:b w:val="false"/>
          <w:i w:val="false"/>
          <w:color w:val="000000"/>
          <w:sz w:val="28"/>
        </w:rPr>
        <w:t>
      j) "происходящие товары" или "происходящие материалы" - товары или материалы, которые отвечают критериям определения происхождения товаров, предусмотренным настоящими Правилами;</w:t>
      </w:r>
    </w:p>
    <w:bookmarkEnd w:id="223"/>
    <w:bookmarkStart w:name="z256" w:id="224"/>
    <w:p>
      <w:pPr>
        <w:spacing w:after="0"/>
        <w:ind w:left="0"/>
        <w:jc w:val="both"/>
      </w:pPr>
      <w:r>
        <w:rPr>
          <w:rFonts w:ascii="Times New Roman"/>
          <w:b w:val="false"/>
          <w:i w:val="false"/>
          <w:color w:val="000000"/>
          <w:sz w:val="28"/>
        </w:rPr>
        <w:t>
      k) "производитель" - лицо, осуществляющее производство товаров на территории Стороны;</w:t>
      </w:r>
    </w:p>
    <w:bookmarkEnd w:id="224"/>
    <w:bookmarkStart w:name="z257" w:id="225"/>
    <w:p>
      <w:pPr>
        <w:spacing w:after="0"/>
        <w:ind w:left="0"/>
        <w:jc w:val="both"/>
      </w:pPr>
      <w:r>
        <w:rPr>
          <w:rFonts w:ascii="Times New Roman"/>
          <w:b w:val="false"/>
          <w:i w:val="false"/>
          <w:color w:val="000000"/>
          <w:sz w:val="28"/>
        </w:rPr>
        <w:t>
      l) "производство" - способы получения товаров, включающие выращивание, добычу, уборку урожая, разведение, извлечение, сбор, ловлю, рыболовство, охоту, обработку, переработку или сборку таких товаров;</w:t>
      </w:r>
    </w:p>
    <w:bookmarkEnd w:id="225"/>
    <w:bookmarkStart w:name="z258" w:id="226"/>
    <w:p>
      <w:pPr>
        <w:spacing w:after="0"/>
        <w:ind w:left="0"/>
        <w:jc w:val="both"/>
      </w:pPr>
      <w:r>
        <w:rPr>
          <w:rFonts w:ascii="Times New Roman"/>
          <w:b w:val="false"/>
          <w:i w:val="false"/>
          <w:color w:val="000000"/>
          <w:sz w:val="28"/>
        </w:rPr>
        <w:t>
      m) "документ о происхождении товара" - сертификат о происхождении товара или декларация о происхождении товара, предусмотренные настоящими Правилами; и</w:t>
      </w:r>
    </w:p>
    <w:bookmarkEnd w:id="226"/>
    <w:bookmarkStart w:name="z259" w:id="227"/>
    <w:p>
      <w:pPr>
        <w:spacing w:after="0"/>
        <w:ind w:left="0"/>
        <w:jc w:val="both"/>
      </w:pPr>
      <w:r>
        <w:rPr>
          <w:rFonts w:ascii="Times New Roman"/>
          <w:b w:val="false"/>
          <w:i w:val="false"/>
          <w:color w:val="000000"/>
          <w:sz w:val="28"/>
        </w:rPr>
        <w:t>
      n) "верифицирующий орган" - компетентный государственный орган, уполномоченный Стороной на проведение верификационных процедур.</w:t>
      </w:r>
    </w:p>
    <w:bookmarkEnd w:id="227"/>
    <w:bookmarkStart w:name="z260" w:id="228"/>
    <w:p>
      <w:pPr>
        <w:spacing w:after="0"/>
        <w:ind w:left="0"/>
        <w:jc w:val="left"/>
      </w:pPr>
      <w:r>
        <w:rPr>
          <w:rFonts w:ascii="Times New Roman"/>
          <w:b/>
          <w:i w:val="false"/>
          <w:color w:val="000000"/>
        </w:rPr>
        <w:t xml:space="preserve"> Статья 3</w:t>
      </w:r>
    </w:p>
    <w:bookmarkEnd w:id="228"/>
    <w:bookmarkStart w:name="z261" w:id="229"/>
    <w:p>
      <w:pPr>
        <w:spacing w:after="0"/>
        <w:ind w:left="0"/>
        <w:jc w:val="left"/>
      </w:pPr>
      <w:r>
        <w:rPr>
          <w:rFonts w:ascii="Times New Roman"/>
          <w:b/>
          <w:i w:val="false"/>
          <w:color w:val="000000"/>
        </w:rPr>
        <w:t xml:space="preserve"> Критерии определения происхождения товаров</w:t>
      </w:r>
    </w:p>
    <w:bookmarkEnd w:id="229"/>
    <w:bookmarkStart w:name="z262" w:id="230"/>
    <w:p>
      <w:pPr>
        <w:spacing w:after="0"/>
        <w:ind w:left="0"/>
        <w:jc w:val="both"/>
      </w:pPr>
      <w:r>
        <w:rPr>
          <w:rFonts w:ascii="Times New Roman"/>
          <w:b w:val="false"/>
          <w:i w:val="false"/>
          <w:color w:val="000000"/>
          <w:sz w:val="28"/>
        </w:rPr>
        <w:t>
      Для целей настоящих Правил товары считаются происходящими из Стороны, если они:</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полностью получены или произведены в такой Стороне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настоящих Правил;</w:t>
      </w:r>
    </w:p>
    <w:bookmarkStart w:name="z264" w:id="231"/>
    <w:p>
      <w:pPr>
        <w:spacing w:after="0"/>
        <w:ind w:left="0"/>
        <w:jc w:val="both"/>
      </w:pPr>
      <w:r>
        <w:rPr>
          <w:rFonts w:ascii="Times New Roman"/>
          <w:b w:val="false"/>
          <w:i w:val="false"/>
          <w:color w:val="000000"/>
          <w:sz w:val="28"/>
        </w:rPr>
        <w:t>
      (b) произведены в такой Стороне с использованием непроисходящих материалов при условии, что процентная доля стоимости таких материалов не превышает пятидесяти (50) процентов от стоимости товара на условиях FCA или код полученного товара в соответствии с Гармонизированной системой отличается на уровне любого из первых четырех знаков от кода непроисходящих материалов; или</w:t>
      </w:r>
    </w:p>
    <w:bookmarkEnd w:id="231"/>
    <w:bookmarkStart w:name="z265" w:id="232"/>
    <w:p>
      <w:pPr>
        <w:spacing w:after="0"/>
        <w:ind w:left="0"/>
        <w:jc w:val="both"/>
      </w:pPr>
      <w:r>
        <w:rPr>
          <w:rFonts w:ascii="Times New Roman"/>
          <w:b w:val="false"/>
          <w:i w:val="false"/>
          <w:color w:val="000000"/>
          <w:sz w:val="28"/>
        </w:rPr>
        <w:t>
      (c) произведены в такой Стороне исключительно из материалов, происходящих из одной или более Сторон.</w:t>
      </w:r>
    </w:p>
    <w:bookmarkEnd w:id="232"/>
    <w:bookmarkStart w:name="z266" w:id="233"/>
    <w:p>
      <w:pPr>
        <w:spacing w:after="0"/>
        <w:ind w:left="0"/>
        <w:jc w:val="left"/>
      </w:pPr>
      <w:r>
        <w:rPr>
          <w:rFonts w:ascii="Times New Roman"/>
          <w:b/>
          <w:i w:val="false"/>
          <w:color w:val="000000"/>
        </w:rPr>
        <w:t xml:space="preserve"> Статья 4</w:t>
      </w:r>
    </w:p>
    <w:bookmarkEnd w:id="233"/>
    <w:bookmarkStart w:name="z267" w:id="234"/>
    <w:p>
      <w:pPr>
        <w:spacing w:after="0"/>
        <w:ind w:left="0"/>
        <w:jc w:val="left"/>
      </w:pPr>
      <w:r>
        <w:rPr>
          <w:rFonts w:ascii="Times New Roman"/>
          <w:b/>
          <w:i w:val="false"/>
          <w:color w:val="000000"/>
        </w:rPr>
        <w:t xml:space="preserve"> Полностью полученные или произведенные товары</w:t>
      </w:r>
    </w:p>
    <w:bookmarkEnd w:id="234"/>
    <w:p>
      <w:pPr>
        <w:spacing w:after="0"/>
        <w:ind w:left="0"/>
        <w:jc w:val="left"/>
      </w:pPr>
    </w:p>
    <w:p>
      <w:pPr>
        <w:spacing w:after="0"/>
        <w:ind w:left="0"/>
        <w:jc w:val="both"/>
      </w:pPr>
      <w:r>
        <w:rPr>
          <w:rFonts w:ascii="Times New Roman"/>
          <w:b w:val="false"/>
          <w:i w:val="false"/>
          <w:color w:val="000000"/>
          <w:sz w:val="28"/>
        </w:rPr>
        <w:t xml:space="preserve">
      Для целей применения </w:t>
      </w:r>
      <w:r>
        <w:rPr>
          <w:rFonts w:ascii="Times New Roman"/>
          <w:b w:val="false"/>
          <w:i w:val="false"/>
          <w:color w:val="000000"/>
          <w:sz w:val="28"/>
        </w:rPr>
        <w:t>Статьи 3</w:t>
      </w:r>
      <w:r>
        <w:rPr>
          <w:rFonts w:ascii="Times New Roman"/>
          <w:b w:val="false"/>
          <w:i w:val="false"/>
          <w:color w:val="000000"/>
          <w:sz w:val="28"/>
        </w:rPr>
        <w:t xml:space="preserve"> настоящих Правил полностью полученными или произведенными в Стороне признаются следующие товары:</w:t>
      </w:r>
    </w:p>
    <w:bookmarkStart w:name="z269" w:id="235"/>
    <w:p>
      <w:pPr>
        <w:spacing w:after="0"/>
        <w:ind w:left="0"/>
        <w:jc w:val="both"/>
      </w:pPr>
      <w:r>
        <w:rPr>
          <w:rFonts w:ascii="Times New Roman"/>
          <w:b w:val="false"/>
          <w:i w:val="false"/>
          <w:color w:val="000000"/>
          <w:sz w:val="28"/>
        </w:rPr>
        <w:t>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в такой Стороне;</w:t>
      </w:r>
    </w:p>
    <w:bookmarkEnd w:id="235"/>
    <w:bookmarkStart w:name="z270" w:id="236"/>
    <w:p>
      <w:pPr>
        <w:spacing w:after="0"/>
        <w:ind w:left="0"/>
        <w:jc w:val="both"/>
      </w:pPr>
      <w:r>
        <w:rPr>
          <w:rFonts w:ascii="Times New Roman"/>
          <w:b w:val="false"/>
          <w:i w:val="false"/>
          <w:color w:val="000000"/>
          <w:sz w:val="28"/>
        </w:rPr>
        <w:t>
      b) живые животные, родившиеся и выращенные в такой Стороне;</w:t>
      </w:r>
    </w:p>
    <w:bookmarkEnd w:id="236"/>
    <w:bookmarkStart w:name="z271" w:id="237"/>
    <w:p>
      <w:pPr>
        <w:spacing w:after="0"/>
        <w:ind w:left="0"/>
        <w:jc w:val="both"/>
      </w:pPr>
      <w:r>
        <w:rPr>
          <w:rFonts w:ascii="Times New Roman"/>
          <w:b w:val="false"/>
          <w:i w:val="false"/>
          <w:color w:val="000000"/>
          <w:sz w:val="28"/>
        </w:rPr>
        <w:t>
      c) продукция, полученная от живых животных в такой Стороне;</w:t>
      </w:r>
    </w:p>
    <w:bookmarkEnd w:id="237"/>
    <w:bookmarkStart w:name="z272" w:id="238"/>
    <w:p>
      <w:pPr>
        <w:spacing w:after="0"/>
        <w:ind w:left="0"/>
        <w:jc w:val="both"/>
      </w:pPr>
      <w:r>
        <w:rPr>
          <w:rFonts w:ascii="Times New Roman"/>
          <w:b w:val="false"/>
          <w:i w:val="false"/>
          <w:color w:val="000000"/>
          <w:sz w:val="28"/>
        </w:rPr>
        <w:t>
      d) продукция, полученная в результате убоя животных, родившихся и выращенных в такой Стороне;</w:t>
      </w:r>
    </w:p>
    <w:bookmarkEnd w:id="238"/>
    <w:bookmarkStart w:name="z273" w:id="239"/>
    <w:p>
      <w:pPr>
        <w:spacing w:after="0"/>
        <w:ind w:left="0"/>
        <w:jc w:val="both"/>
      </w:pPr>
      <w:r>
        <w:rPr>
          <w:rFonts w:ascii="Times New Roman"/>
          <w:b w:val="false"/>
          <w:i w:val="false"/>
          <w:color w:val="000000"/>
          <w:sz w:val="28"/>
        </w:rPr>
        <w:t>
      e) продукция, полученная в результате сбора, охоты, ловли, рыболовного промысла, выращивания, разведения, аквакультуры в такой Стороне;</w:t>
      </w:r>
    </w:p>
    <w:bookmarkEnd w:id="239"/>
    <w:bookmarkStart w:name="z274" w:id="240"/>
    <w:p>
      <w:pPr>
        <w:spacing w:after="0"/>
        <w:ind w:left="0"/>
        <w:jc w:val="both"/>
      </w:pPr>
      <w:r>
        <w:rPr>
          <w:rFonts w:ascii="Times New Roman"/>
          <w:b w:val="false"/>
          <w:i w:val="false"/>
          <w:color w:val="000000"/>
          <w:sz w:val="28"/>
        </w:rPr>
        <w:t>
      f) минеральные продукты и другие полезные ископаемые, извлеченные или добытые из воздуха, почвы, воды или морского дна и его недр такой Стороны;</w:t>
      </w:r>
    </w:p>
    <w:bookmarkEnd w:id="240"/>
    <w:bookmarkStart w:name="z275" w:id="241"/>
    <w:p>
      <w:pPr>
        <w:spacing w:after="0"/>
        <w:ind w:left="0"/>
        <w:jc w:val="both"/>
      </w:pPr>
      <w:r>
        <w:rPr>
          <w:rFonts w:ascii="Times New Roman"/>
          <w:b w:val="false"/>
          <w:i w:val="false"/>
          <w:color w:val="000000"/>
          <w:sz w:val="28"/>
        </w:rPr>
        <w:t>
      g) продукция морского рыболовного промысла и другая продукция морского промысла, выловленная за пределами территориального моря (вод) Стороны судном, зарегистрированным и плавающим под флагом такой Стороны;</w:t>
      </w:r>
    </w:p>
    <w:bookmarkEnd w:id="241"/>
    <w:bookmarkStart w:name="z276" w:id="242"/>
    <w:p>
      <w:pPr>
        <w:spacing w:after="0"/>
        <w:ind w:left="0"/>
        <w:jc w:val="both"/>
      </w:pPr>
      <w:r>
        <w:rPr>
          <w:rFonts w:ascii="Times New Roman"/>
          <w:b w:val="false"/>
          <w:i w:val="false"/>
          <w:color w:val="000000"/>
          <w:sz w:val="28"/>
        </w:rPr>
        <w:t>
      h) продукция, произведенная исключительно из продукции, указанной в подпункте "g" настоящей Статьи, на борту перерабатывающего судна, зарегистрированного и плавающего под флагом такой Стороны;</w:t>
      </w:r>
    </w:p>
    <w:bookmarkEnd w:id="242"/>
    <w:bookmarkStart w:name="z277" w:id="243"/>
    <w:p>
      <w:pPr>
        <w:spacing w:after="0"/>
        <w:ind w:left="0"/>
        <w:jc w:val="both"/>
      </w:pPr>
      <w:r>
        <w:rPr>
          <w:rFonts w:ascii="Times New Roman"/>
          <w:b w:val="false"/>
          <w:i w:val="false"/>
          <w:color w:val="000000"/>
          <w:sz w:val="28"/>
        </w:rPr>
        <w:t>
      i) продукция, полученная с морского дна или из морских недр за пределами территориального моря (вод) Стороны, при условии, что такая Сторона имеет исключительные права на разработку ресурсов этого морского дна или этих морских недр;</w:t>
      </w:r>
    </w:p>
    <w:bookmarkEnd w:id="243"/>
    <w:bookmarkStart w:name="z278" w:id="244"/>
    <w:p>
      <w:pPr>
        <w:spacing w:after="0"/>
        <w:ind w:left="0"/>
        <w:jc w:val="both"/>
      </w:pPr>
      <w:r>
        <w:rPr>
          <w:rFonts w:ascii="Times New Roman"/>
          <w:b w:val="false"/>
          <w:i w:val="false"/>
          <w:color w:val="000000"/>
          <w:sz w:val="28"/>
        </w:rPr>
        <w:t>
      j) отходы и лом, полученные в результате производства и потребления в такой Стороне;</w:t>
      </w:r>
    </w:p>
    <w:bookmarkEnd w:id="244"/>
    <w:bookmarkStart w:name="z279" w:id="245"/>
    <w:p>
      <w:pPr>
        <w:spacing w:after="0"/>
        <w:ind w:left="0"/>
        <w:jc w:val="both"/>
      </w:pPr>
      <w:r>
        <w:rPr>
          <w:rFonts w:ascii="Times New Roman"/>
          <w:b w:val="false"/>
          <w:i w:val="false"/>
          <w:color w:val="000000"/>
          <w:sz w:val="28"/>
        </w:rPr>
        <w:t>
      k) бывшие в употреблении изделия, собранные в такой Стороне, при условии, что такие изделия пригодны только для переработки в сырье;</w:t>
      </w:r>
    </w:p>
    <w:bookmarkEnd w:id="245"/>
    <w:bookmarkStart w:name="z280" w:id="246"/>
    <w:p>
      <w:pPr>
        <w:spacing w:after="0"/>
        <w:ind w:left="0"/>
        <w:jc w:val="both"/>
      </w:pPr>
      <w:r>
        <w:rPr>
          <w:rFonts w:ascii="Times New Roman"/>
          <w:b w:val="false"/>
          <w:i w:val="false"/>
          <w:color w:val="000000"/>
          <w:sz w:val="28"/>
        </w:rPr>
        <w:t>
      l) продукция, полученная в открытом космосе на космических судах, зарегистрированных в такой Стороне; и</w:t>
      </w:r>
    </w:p>
    <w:bookmarkEnd w:id="246"/>
    <w:bookmarkStart w:name="z281" w:id="247"/>
    <w:p>
      <w:pPr>
        <w:spacing w:after="0"/>
        <w:ind w:left="0"/>
        <w:jc w:val="both"/>
      </w:pPr>
      <w:r>
        <w:rPr>
          <w:rFonts w:ascii="Times New Roman"/>
          <w:b w:val="false"/>
          <w:i w:val="false"/>
          <w:color w:val="000000"/>
          <w:sz w:val="28"/>
        </w:rPr>
        <w:t>
      m) товары, полученные или произведенные в такой Стороне исключительно из товаров, указанных в подпунктах "а" - "1" настоящей Статьи.</w:t>
      </w:r>
    </w:p>
    <w:bookmarkEnd w:id="247"/>
    <w:bookmarkStart w:name="z282" w:id="248"/>
    <w:p>
      <w:pPr>
        <w:spacing w:after="0"/>
        <w:ind w:left="0"/>
        <w:jc w:val="left"/>
      </w:pPr>
      <w:r>
        <w:rPr>
          <w:rFonts w:ascii="Times New Roman"/>
          <w:b/>
          <w:i w:val="false"/>
          <w:color w:val="000000"/>
        </w:rPr>
        <w:t xml:space="preserve"> Статья 5</w:t>
      </w:r>
    </w:p>
    <w:bookmarkEnd w:id="248"/>
    <w:bookmarkStart w:name="z283" w:id="249"/>
    <w:p>
      <w:pPr>
        <w:spacing w:after="0"/>
        <w:ind w:left="0"/>
        <w:jc w:val="left"/>
      </w:pPr>
      <w:r>
        <w:rPr>
          <w:rFonts w:ascii="Times New Roman"/>
          <w:b/>
          <w:i w:val="false"/>
          <w:color w:val="000000"/>
        </w:rPr>
        <w:t xml:space="preserve"> Доля непроисходящих материалов</w:t>
      </w:r>
    </w:p>
    <w:bookmarkEnd w:id="249"/>
    <w:bookmarkStart w:name="z284" w:id="250"/>
    <w:p>
      <w:pPr>
        <w:spacing w:after="0"/>
        <w:ind w:left="0"/>
        <w:jc w:val="both"/>
      </w:pPr>
      <w:r>
        <w:rPr>
          <w:rFonts w:ascii="Times New Roman"/>
          <w:b w:val="false"/>
          <w:i w:val="false"/>
          <w:color w:val="000000"/>
          <w:sz w:val="28"/>
        </w:rPr>
        <w:t>
      Для целей применения настоящих Правил процентная доля стоимости непроисходящих материалов (далее именуемая "NOM") рассчитывается по следующей формуле:</w:t>
      </w:r>
    </w:p>
    <w:bookmarkEnd w:id="250"/>
    <w:bookmarkStart w:name="z285" w:id="251"/>
    <w:p>
      <w:pPr>
        <w:spacing w:after="0"/>
        <w:ind w:left="0"/>
        <w:jc w:val="both"/>
      </w:pPr>
      <w:r>
        <w:rPr>
          <w:rFonts w:ascii="Times New Roman"/>
          <w:b w:val="false"/>
          <w:i w:val="false"/>
          <w:color w:val="000000"/>
          <w:sz w:val="28"/>
        </w:rPr>
        <w:t xml:space="preserve">
      </w:t>
      </w:r>
    </w:p>
    <w:bookmarkEnd w:id="25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6" w:id="252"/>
    <w:p>
      <w:pPr>
        <w:spacing w:after="0"/>
        <w:ind w:left="0"/>
        <w:jc w:val="both"/>
      </w:pPr>
      <w:r>
        <w:rPr>
          <w:rFonts w:ascii="Times New Roman"/>
          <w:b w:val="false"/>
          <w:i w:val="false"/>
          <w:color w:val="000000"/>
          <w:sz w:val="28"/>
        </w:rPr>
        <w:t>
      где стоимостью непроисходящих материалов является:</w:t>
      </w:r>
    </w:p>
    <w:bookmarkEnd w:id="252"/>
    <w:bookmarkStart w:name="z287" w:id="253"/>
    <w:p>
      <w:pPr>
        <w:spacing w:after="0"/>
        <w:ind w:left="0"/>
        <w:jc w:val="both"/>
      </w:pPr>
      <w:r>
        <w:rPr>
          <w:rFonts w:ascii="Times New Roman"/>
          <w:b w:val="false"/>
          <w:i w:val="false"/>
          <w:color w:val="000000"/>
          <w:sz w:val="28"/>
        </w:rPr>
        <w:t>
      a) таможенная стоимость таких материалов при ввозе в Сторону; или</w:t>
      </w:r>
    </w:p>
    <w:bookmarkEnd w:id="253"/>
    <w:bookmarkStart w:name="z288" w:id="254"/>
    <w:p>
      <w:pPr>
        <w:spacing w:after="0"/>
        <w:ind w:left="0"/>
        <w:jc w:val="both"/>
      </w:pPr>
      <w:r>
        <w:rPr>
          <w:rFonts w:ascii="Times New Roman"/>
          <w:b w:val="false"/>
          <w:i w:val="false"/>
          <w:color w:val="000000"/>
          <w:sz w:val="28"/>
        </w:rPr>
        <w:t>
      b) первая документально подтвержденная цена, уплаченная или подлежащая уплате за непроисходящие материалы на территории Стороны, в которой осуществлялась обработка или переработка товаров - в случае, если таможенная стоимость неизвестна или не может быть определена.</w:t>
      </w:r>
    </w:p>
    <w:bookmarkEnd w:id="254"/>
    <w:bookmarkStart w:name="z289" w:id="255"/>
    <w:p>
      <w:pPr>
        <w:spacing w:after="0"/>
        <w:ind w:left="0"/>
        <w:jc w:val="left"/>
      </w:pPr>
      <w:r>
        <w:rPr>
          <w:rFonts w:ascii="Times New Roman"/>
          <w:b/>
          <w:i w:val="false"/>
          <w:color w:val="000000"/>
        </w:rPr>
        <w:t xml:space="preserve"> Статья 6</w:t>
      </w:r>
    </w:p>
    <w:bookmarkEnd w:id="255"/>
    <w:bookmarkStart w:name="z290" w:id="256"/>
    <w:p>
      <w:pPr>
        <w:spacing w:after="0"/>
        <w:ind w:left="0"/>
        <w:jc w:val="left"/>
      </w:pPr>
      <w:r>
        <w:rPr>
          <w:rFonts w:ascii="Times New Roman"/>
          <w:b/>
          <w:i w:val="false"/>
          <w:color w:val="000000"/>
        </w:rPr>
        <w:t xml:space="preserve"> Недостаточная обработка или переработка</w:t>
      </w:r>
    </w:p>
    <w:bookmarkEnd w:id="256"/>
    <w:p>
      <w:pPr>
        <w:spacing w:after="0"/>
        <w:ind w:left="0"/>
        <w:jc w:val="left"/>
      </w:pPr>
    </w:p>
    <w:p>
      <w:pPr>
        <w:spacing w:after="0"/>
        <w:ind w:left="0"/>
        <w:jc w:val="both"/>
      </w:pPr>
      <w:r>
        <w:rPr>
          <w:rFonts w:ascii="Times New Roman"/>
          <w:b w:val="false"/>
          <w:i w:val="false"/>
          <w:color w:val="000000"/>
          <w:sz w:val="28"/>
        </w:rPr>
        <w:t xml:space="preserve">
      1. Следующие операции, осуществляемые по отдельности или в сочетании друг с другом, считаются недостаточными для выполнения требований </w:t>
      </w:r>
      <w:r>
        <w:rPr>
          <w:rFonts w:ascii="Times New Roman"/>
          <w:b w:val="false"/>
          <w:i w:val="false"/>
          <w:color w:val="000000"/>
          <w:sz w:val="28"/>
        </w:rPr>
        <w:t>Статьи 3</w:t>
      </w:r>
      <w:r>
        <w:rPr>
          <w:rFonts w:ascii="Times New Roman"/>
          <w:b w:val="false"/>
          <w:i w:val="false"/>
          <w:color w:val="000000"/>
          <w:sz w:val="28"/>
        </w:rPr>
        <w:t xml:space="preserve"> настоящих Правил:</w:t>
      </w:r>
    </w:p>
    <w:bookmarkStart w:name="z292" w:id="257"/>
    <w:p>
      <w:pPr>
        <w:spacing w:after="0"/>
        <w:ind w:left="0"/>
        <w:jc w:val="both"/>
      </w:pPr>
      <w:r>
        <w:rPr>
          <w:rFonts w:ascii="Times New Roman"/>
          <w:b w:val="false"/>
          <w:i w:val="false"/>
          <w:color w:val="000000"/>
          <w:sz w:val="28"/>
        </w:rPr>
        <w:t>
      a) операции по обеспечению сохранения состояния товара во время его транспортировки или хранения;</w:t>
      </w:r>
    </w:p>
    <w:bookmarkEnd w:id="257"/>
    <w:bookmarkStart w:name="z293" w:id="258"/>
    <w:p>
      <w:pPr>
        <w:spacing w:after="0"/>
        <w:ind w:left="0"/>
        <w:jc w:val="both"/>
      </w:pPr>
      <w:r>
        <w:rPr>
          <w:rFonts w:ascii="Times New Roman"/>
          <w:b w:val="false"/>
          <w:i w:val="false"/>
          <w:color w:val="000000"/>
          <w:sz w:val="28"/>
        </w:rPr>
        <w:t>
      b) заморозка и размораживание;</w:t>
      </w:r>
    </w:p>
    <w:bookmarkEnd w:id="258"/>
    <w:bookmarkStart w:name="z294" w:id="259"/>
    <w:p>
      <w:pPr>
        <w:spacing w:after="0"/>
        <w:ind w:left="0"/>
        <w:jc w:val="both"/>
      </w:pPr>
      <w:r>
        <w:rPr>
          <w:rFonts w:ascii="Times New Roman"/>
          <w:b w:val="false"/>
          <w:i w:val="false"/>
          <w:color w:val="000000"/>
          <w:sz w:val="28"/>
        </w:rPr>
        <w:t>
      c) упаковка и переупаковка;</w:t>
      </w:r>
    </w:p>
    <w:bookmarkEnd w:id="259"/>
    <w:bookmarkStart w:name="z295" w:id="260"/>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260"/>
    <w:bookmarkStart w:name="z296" w:id="261"/>
    <w:p>
      <w:pPr>
        <w:spacing w:after="0"/>
        <w:ind w:left="0"/>
        <w:jc w:val="both"/>
      </w:pPr>
      <w:r>
        <w:rPr>
          <w:rFonts w:ascii="Times New Roman"/>
          <w:b w:val="false"/>
          <w:i w:val="false"/>
          <w:color w:val="000000"/>
          <w:sz w:val="28"/>
        </w:rPr>
        <w:t>
      e) глажка или прессование текстиля;</w:t>
      </w:r>
    </w:p>
    <w:bookmarkEnd w:id="261"/>
    <w:bookmarkStart w:name="z297" w:id="262"/>
    <w:p>
      <w:pPr>
        <w:spacing w:after="0"/>
        <w:ind w:left="0"/>
        <w:jc w:val="both"/>
      </w:pPr>
      <w:r>
        <w:rPr>
          <w:rFonts w:ascii="Times New Roman"/>
          <w:b w:val="false"/>
          <w:i w:val="false"/>
          <w:color w:val="000000"/>
          <w:sz w:val="28"/>
        </w:rPr>
        <w:t>
      f) покраска, полировка, лакирование, покрытие маслом;</w:t>
      </w:r>
    </w:p>
    <w:bookmarkEnd w:id="262"/>
    <w:bookmarkStart w:name="z298" w:id="263"/>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263"/>
    <w:bookmarkStart w:name="z299" w:id="264"/>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264"/>
    <w:bookmarkStart w:name="z300" w:id="265"/>
    <w:p>
      <w:pPr>
        <w:spacing w:after="0"/>
        <w:ind w:left="0"/>
        <w:jc w:val="both"/>
      </w:pPr>
      <w:r>
        <w:rPr>
          <w:rFonts w:ascii="Times New Roman"/>
          <w:b w:val="false"/>
          <w:i w:val="false"/>
          <w:color w:val="000000"/>
          <w:sz w:val="28"/>
        </w:rPr>
        <w:t>
      i) очистка, удаление семян, снятие кожуры с фруктов, овощей и орехов;</w:t>
      </w:r>
    </w:p>
    <w:bookmarkEnd w:id="265"/>
    <w:bookmarkStart w:name="z301" w:id="266"/>
    <w:p>
      <w:pPr>
        <w:spacing w:after="0"/>
        <w:ind w:left="0"/>
        <w:jc w:val="both"/>
      </w:pPr>
      <w:r>
        <w:rPr>
          <w:rFonts w:ascii="Times New Roman"/>
          <w:b w:val="false"/>
          <w:i w:val="false"/>
          <w:color w:val="000000"/>
          <w:sz w:val="28"/>
        </w:rPr>
        <w:t>
      j) простое затачивание, шлифование или помол;</w:t>
      </w:r>
    </w:p>
    <w:bookmarkEnd w:id="266"/>
    <w:bookmarkStart w:name="z302" w:id="267"/>
    <w:p>
      <w:pPr>
        <w:spacing w:after="0"/>
        <w:ind w:left="0"/>
        <w:jc w:val="both"/>
      </w:pPr>
      <w:r>
        <w:rPr>
          <w:rFonts w:ascii="Times New Roman"/>
          <w:b w:val="false"/>
          <w:i w:val="false"/>
          <w:color w:val="000000"/>
          <w:sz w:val="28"/>
        </w:rPr>
        <w:t>
      k) резка;</w:t>
      </w:r>
    </w:p>
    <w:bookmarkEnd w:id="267"/>
    <w:bookmarkStart w:name="z303" w:id="268"/>
    <w:p>
      <w:pPr>
        <w:spacing w:after="0"/>
        <w:ind w:left="0"/>
        <w:jc w:val="both"/>
      </w:pPr>
      <w:r>
        <w:rPr>
          <w:rFonts w:ascii="Times New Roman"/>
          <w:b w:val="false"/>
          <w:i w:val="false"/>
          <w:color w:val="000000"/>
          <w:sz w:val="28"/>
        </w:rPr>
        <w:t>
      l) просеивание, отбор, сортировка, классифицирование;</w:t>
      </w:r>
    </w:p>
    <w:bookmarkEnd w:id="268"/>
    <w:bookmarkStart w:name="z304" w:id="269"/>
    <w:p>
      <w:pPr>
        <w:spacing w:after="0"/>
        <w:ind w:left="0"/>
        <w:jc w:val="both"/>
      </w:pPr>
      <w:r>
        <w:rPr>
          <w:rFonts w:ascii="Times New Roman"/>
          <w:b w:val="false"/>
          <w:i w:val="false"/>
          <w:color w:val="000000"/>
          <w:sz w:val="28"/>
        </w:rPr>
        <w:t>
      m) фасовка в бутылки, банки, флаконы, мешки, ящики, коробки, закрепление на поверхности и все другие операции по упаковке;</w:t>
      </w:r>
    </w:p>
    <w:bookmarkEnd w:id="269"/>
    <w:bookmarkStart w:name="z305" w:id="270"/>
    <w:p>
      <w:pPr>
        <w:spacing w:after="0"/>
        <w:ind w:left="0"/>
        <w:jc w:val="both"/>
      </w:pPr>
      <w:r>
        <w:rPr>
          <w:rFonts w:ascii="Times New Roman"/>
          <w:b w:val="false"/>
          <w:i w:val="false"/>
          <w:color w:val="000000"/>
          <w:sz w:val="28"/>
        </w:rPr>
        <w:t>
      n) нанесение или печать отметок, логотипов, этикеток и других подобных отличительных знаков на продукцию или ее упаковку;</w:t>
      </w:r>
    </w:p>
    <w:bookmarkEnd w:id="270"/>
    <w:bookmarkStart w:name="z306" w:id="271"/>
    <w:p>
      <w:pPr>
        <w:spacing w:after="0"/>
        <w:ind w:left="0"/>
        <w:jc w:val="both"/>
      </w:pPr>
      <w:r>
        <w:rPr>
          <w:rFonts w:ascii="Times New Roman"/>
          <w:b w:val="false"/>
          <w:i w:val="false"/>
          <w:color w:val="000000"/>
          <w:sz w:val="28"/>
        </w:rPr>
        <w:t>
      o) смешивание продуктов (компонентов), которое не приводит к существенному отличию полученного продукта от исходных компонентов;</w:t>
      </w:r>
    </w:p>
    <w:bookmarkEnd w:id="271"/>
    <w:bookmarkStart w:name="z307" w:id="272"/>
    <w:p>
      <w:pPr>
        <w:spacing w:after="0"/>
        <w:ind w:left="0"/>
        <w:jc w:val="both"/>
      </w:pPr>
      <w:r>
        <w:rPr>
          <w:rFonts w:ascii="Times New Roman"/>
          <w:b w:val="false"/>
          <w:i w:val="false"/>
          <w:color w:val="000000"/>
          <w:sz w:val="28"/>
        </w:rPr>
        <w:t>
      p) простая сборка товара или разборка товара по частям;</w:t>
      </w:r>
    </w:p>
    <w:bookmarkEnd w:id="272"/>
    <w:bookmarkStart w:name="z308" w:id="273"/>
    <w:p>
      <w:pPr>
        <w:spacing w:after="0"/>
        <w:ind w:left="0"/>
        <w:jc w:val="both"/>
      </w:pPr>
      <w:r>
        <w:rPr>
          <w:rFonts w:ascii="Times New Roman"/>
          <w:b w:val="false"/>
          <w:i w:val="false"/>
          <w:color w:val="000000"/>
          <w:sz w:val="28"/>
        </w:rPr>
        <w:t>
      q) убой животных, сортировка мяса; и</w:t>
      </w:r>
    </w:p>
    <w:bookmarkEnd w:id="273"/>
    <w:bookmarkStart w:name="z309" w:id="274"/>
    <w:p>
      <w:pPr>
        <w:spacing w:after="0"/>
        <w:ind w:left="0"/>
        <w:jc w:val="both"/>
      </w:pPr>
      <w:r>
        <w:rPr>
          <w:rFonts w:ascii="Times New Roman"/>
          <w:b w:val="false"/>
          <w:i w:val="false"/>
          <w:color w:val="000000"/>
          <w:sz w:val="28"/>
        </w:rPr>
        <w:t>
      r) использование товаров по назначению.</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целей применения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Start w:name="z311" w:id="275"/>
    <w:p>
      <w:pPr>
        <w:spacing w:after="0"/>
        <w:ind w:left="0"/>
        <w:jc w:val="left"/>
      </w:pPr>
      <w:r>
        <w:rPr>
          <w:rFonts w:ascii="Times New Roman"/>
          <w:b/>
          <w:i w:val="false"/>
          <w:color w:val="000000"/>
        </w:rPr>
        <w:t xml:space="preserve"> Статья 7</w:t>
      </w:r>
    </w:p>
    <w:bookmarkEnd w:id="275"/>
    <w:bookmarkStart w:name="z312" w:id="276"/>
    <w:p>
      <w:pPr>
        <w:spacing w:after="0"/>
        <w:ind w:left="0"/>
        <w:jc w:val="left"/>
      </w:pPr>
      <w:r>
        <w:rPr>
          <w:rFonts w:ascii="Times New Roman"/>
          <w:b/>
          <w:i w:val="false"/>
          <w:color w:val="000000"/>
        </w:rPr>
        <w:t xml:space="preserve"> Кумуляция происхождения</w:t>
      </w:r>
    </w:p>
    <w:bookmarkEnd w:id="276"/>
    <w:p>
      <w:pPr>
        <w:spacing w:after="0"/>
        <w:ind w:left="0"/>
        <w:jc w:val="left"/>
      </w:pPr>
    </w:p>
    <w:p>
      <w:pPr>
        <w:spacing w:after="0"/>
        <w:ind w:left="0"/>
        <w:jc w:val="both"/>
      </w:pPr>
      <w:r>
        <w:rPr>
          <w:rFonts w:ascii="Times New Roman"/>
          <w:b w:val="false"/>
          <w:i w:val="false"/>
          <w:color w:val="000000"/>
          <w:sz w:val="28"/>
        </w:rPr>
        <w:t xml:space="preserve">
      Без ущерба для Статьи 3 настоящих Правил товары,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отличные от операций,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настоящих Правил. Происхождение товаров, используемых для последующей переработки, должно подтверждаться документально.</w:t>
      </w:r>
    </w:p>
    <w:bookmarkStart w:name="z314" w:id="277"/>
    <w:p>
      <w:pPr>
        <w:spacing w:after="0"/>
        <w:ind w:left="0"/>
        <w:jc w:val="left"/>
      </w:pPr>
      <w:r>
        <w:rPr>
          <w:rFonts w:ascii="Times New Roman"/>
          <w:b/>
          <w:i w:val="false"/>
          <w:color w:val="000000"/>
        </w:rPr>
        <w:t xml:space="preserve"> Статья 8</w:t>
      </w:r>
    </w:p>
    <w:bookmarkEnd w:id="277"/>
    <w:bookmarkStart w:name="z315" w:id="278"/>
    <w:p>
      <w:pPr>
        <w:spacing w:after="0"/>
        <w:ind w:left="0"/>
        <w:jc w:val="left"/>
      </w:pPr>
      <w:r>
        <w:rPr>
          <w:rFonts w:ascii="Times New Roman"/>
          <w:b/>
          <w:i w:val="false"/>
          <w:color w:val="000000"/>
        </w:rPr>
        <w:t xml:space="preserve"> De Minimis</w:t>
      </w:r>
    </w:p>
    <w:bookmarkEnd w:id="278"/>
    <w:bookmarkStart w:name="z316" w:id="279"/>
    <w:p>
      <w:pPr>
        <w:spacing w:after="0"/>
        <w:ind w:left="0"/>
        <w:jc w:val="both"/>
      </w:pPr>
      <w:r>
        <w:rPr>
          <w:rFonts w:ascii="Times New Roman"/>
          <w:b w:val="false"/>
          <w:i w:val="false"/>
          <w:color w:val="000000"/>
          <w:sz w:val="28"/>
        </w:rPr>
        <w:t>
      1. Товары, которые не удовлетворяют требованиям по изменению товарной классификации, тем не менее рассматриваются как происходящие товары, если такие товары отвечают остальным применимым требованиям настоящих Правил и стоимость всех используемых непроисходящих материалов, в отношении которых не выполняется такой критерий определения происхождения товаров, не превышает десяти (10) процентов от стоимости товаров на условиях FCA.</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Стоимость материалов,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должна быть включена в стоимость непроисходящих материалов для целей расчета N0M.</w:t>
      </w:r>
    </w:p>
    <w:bookmarkStart w:name="z318" w:id="280"/>
    <w:p>
      <w:pPr>
        <w:spacing w:after="0"/>
        <w:ind w:left="0"/>
        <w:jc w:val="left"/>
      </w:pPr>
      <w:r>
        <w:rPr>
          <w:rFonts w:ascii="Times New Roman"/>
          <w:b/>
          <w:i w:val="false"/>
          <w:color w:val="000000"/>
        </w:rPr>
        <w:t xml:space="preserve"> Статья 9</w:t>
      </w:r>
    </w:p>
    <w:bookmarkEnd w:id="280"/>
    <w:bookmarkStart w:name="z319" w:id="281"/>
    <w:p>
      <w:pPr>
        <w:spacing w:after="0"/>
        <w:ind w:left="0"/>
        <w:jc w:val="left"/>
      </w:pPr>
      <w:r>
        <w:rPr>
          <w:rFonts w:ascii="Times New Roman"/>
          <w:b/>
          <w:i w:val="false"/>
          <w:color w:val="000000"/>
        </w:rPr>
        <w:t xml:space="preserve"> Принадлежности, запасные части, инструменты, инструкции и информационные материалы</w:t>
      </w:r>
    </w:p>
    <w:bookmarkEnd w:id="281"/>
    <w:bookmarkStart w:name="z320" w:id="282"/>
    <w:p>
      <w:pPr>
        <w:spacing w:after="0"/>
        <w:ind w:left="0"/>
        <w:jc w:val="both"/>
      </w:pPr>
      <w:r>
        <w:rPr>
          <w:rFonts w:ascii="Times New Roman"/>
          <w:b w:val="false"/>
          <w:i w:val="false"/>
          <w:color w:val="000000"/>
          <w:sz w:val="28"/>
        </w:rPr>
        <w:t>
      1. Принадлежности, запасные части, инструменты, инструкции и информационные материалы, указанные в пункте 2 настоящей Статьи, должны иметь то же происхождение, что и товары, с которыми они поставляются.</w:t>
      </w:r>
    </w:p>
    <w:bookmarkEnd w:id="282"/>
    <w:bookmarkStart w:name="z321" w:id="283"/>
    <w:p>
      <w:pPr>
        <w:spacing w:after="0"/>
        <w:ind w:left="0"/>
        <w:jc w:val="both"/>
      </w:pPr>
      <w:r>
        <w:rPr>
          <w:rFonts w:ascii="Times New Roman"/>
          <w:b w:val="false"/>
          <w:i w:val="false"/>
          <w:color w:val="000000"/>
          <w:sz w:val="28"/>
        </w:rPr>
        <w:t>
      2. Для целей применения настоящей Статьи под принадлежностями, запасными частями, инструментами, инструкциями и информационными материалами понимаются:</w:t>
      </w:r>
    </w:p>
    <w:bookmarkEnd w:id="283"/>
    <w:bookmarkStart w:name="z322" w:id="284"/>
    <w:p>
      <w:pPr>
        <w:spacing w:after="0"/>
        <w:ind w:left="0"/>
        <w:jc w:val="both"/>
      </w:pPr>
      <w:r>
        <w:rPr>
          <w:rFonts w:ascii="Times New Roman"/>
          <w:b w:val="false"/>
          <w:i w:val="false"/>
          <w:color w:val="000000"/>
          <w:sz w:val="28"/>
        </w:rPr>
        <w:t>
      a) принадлежности, запасные части, инструменты, инструкции и информационные материалы, которые классифицируются и поставляются вместе с товарами. При этом на них не должен выставляться отдельный инвойс; и</w:t>
      </w:r>
    </w:p>
    <w:bookmarkEnd w:id="284"/>
    <w:bookmarkStart w:name="z323" w:id="285"/>
    <w:p>
      <w:pPr>
        <w:spacing w:after="0"/>
        <w:ind w:left="0"/>
        <w:jc w:val="both"/>
      </w:pPr>
      <w:r>
        <w:rPr>
          <w:rFonts w:ascii="Times New Roman"/>
          <w:b w:val="false"/>
          <w:i w:val="false"/>
          <w:color w:val="000000"/>
          <w:sz w:val="28"/>
        </w:rPr>
        <w:t>
      b) комплектация, количество и стоимость принадлежностей, запасных частей, инструментов, инструкций и информационных материалов, представленных вместе с товарами, являются обычными для таких товаров.</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целей расчета NOM стоимость принадлежностей, запасных частей,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товара.</w:t>
      </w:r>
    </w:p>
    <w:bookmarkStart w:name="z325" w:id="286"/>
    <w:p>
      <w:pPr>
        <w:spacing w:after="0"/>
        <w:ind w:left="0"/>
        <w:jc w:val="left"/>
      </w:pPr>
      <w:r>
        <w:rPr>
          <w:rFonts w:ascii="Times New Roman"/>
          <w:b/>
          <w:i w:val="false"/>
          <w:color w:val="000000"/>
        </w:rPr>
        <w:t xml:space="preserve"> Статья 10</w:t>
      </w:r>
    </w:p>
    <w:bookmarkEnd w:id="286"/>
    <w:bookmarkStart w:name="z326" w:id="287"/>
    <w:p>
      <w:pPr>
        <w:spacing w:after="0"/>
        <w:ind w:left="0"/>
        <w:jc w:val="left"/>
      </w:pPr>
      <w:r>
        <w:rPr>
          <w:rFonts w:ascii="Times New Roman"/>
          <w:b/>
          <w:i w:val="false"/>
          <w:color w:val="000000"/>
        </w:rPr>
        <w:t xml:space="preserve"> Упаковочные материалы и тара для розничной торговли</w:t>
      </w:r>
    </w:p>
    <w:bookmarkEnd w:id="287"/>
    <w:bookmarkStart w:name="z327" w:id="288"/>
    <w:p>
      <w:pPr>
        <w:spacing w:after="0"/>
        <w:ind w:left="0"/>
        <w:jc w:val="both"/>
      </w:pPr>
      <w:r>
        <w:rPr>
          <w:rFonts w:ascii="Times New Roman"/>
          <w:b w:val="false"/>
          <w:i w:val="false"/>
          <w:color w:val="000000"/>
          <w:sz w:val="28"/>
        </w:rPr>
        <w:t>
      1. Упаковочные материалы и тара, предназначенные для розничной торговли и классифицируемые вместе с товарами, должны рассматриваться как имеющие то же происхождение, что и товары, с которыми они поставляются.</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целей расчета NOM стоимость упаковочных материалов и тары, предназначенных для розничной торговли, учитывается при расчете стоимости происходящих или непроисходящих материалов, используемых при производстве товара.</w:t>
      </w:r>
    </w:p>
    <w:bookmarkStart w:name="z329" w:id="289"/>
    <w:p>
      <w:pPr>
        <w:spacing w:after="0"/>
        <w:ind w:left="0"/>
        <w:jc w:val="left"/>
      </w:pPr>
      <w:r>
        <w:rPr>
          <w:rFonts w:ascii="Times New Roman"/>
          <w:b/>
          <w:i w:val="false"/>
          <w:color w:val="000000"/>
        </w:rPr>
        <w:t xml:space="preserve"> Статья 11</w:t>
      </w:r>
    </w:p>
    <w:bookmarkEnd w:id="289"/>
    <w:bookmarkStart w:name="z330" w:id="290"/>
    <w:p>
      <w:pPr>
        <w:spacing w:after="0"/>
        <w:ind w:left="0"/>
        <w:jc w:val="left"/>
      </w:pPr>
      <w:r>
        <w:rPr>
          <w:rFonts w:ascii="Times New Roman"/>
          <w:b/>
          <w:i w:val="false"/>
          <w:color w:val="000000"/>
        </w:rPr>
        <w:t xml:space="preserve"> Упаковочные материалы и тара для транспортировки</w:t>
      </w:r>
    </w:p>
    <w:bookmarkEnd w:id="290"/>
    <w:bookmarkStart w:name="z331" w:id="291"/>
    <w:p>
      <w:pPr>
        <w:spacing w:after="0"/>
        <w:ind w:left="0"/>
        <w:jc w:val="both"/>
      </w:pPr>
      <w:r>
        <w:rPr>
          <w:rFonts w:ascii="Times New Roman"/>
          <w:b w:val="false"/>
          <w:i w:val="false"/>
          <w:color w:val="000000"/>
          <w:sz w:val="28"/>
        </w:rPr>
        <w:t>
      Упаковочные материалы и тара, предназначенные исключительно для транспортировки товаров, не должны учитываться при определении происхождения товаров.</w:t>
      </w:r>
    </w:p>
    <w:bookmarkEnd w:id="291"/>
    <w:bookmarkStart w:name="z332" w:id="292"/>
    <w:p>
      <w:pPr>
        <w:spacing w:after="0"/>
        <w:ind w:left="0"/>
        <w:jc w:val="left"/>
      </w:pPr>
      <w:r>
        <w:rPr>
          <w:rFonts w:ascii="Times New Roman"/>
          <w:b/>
          <w:i w:val="false"/>
          <w:color w:val="000000"/>
        </w:rPr>
        <w:t xml:space="preserve"> Статья 12</w:t>
      </w:r>
    </w:p>
    <w:bookmarkEnd w:id="292"/>
    <w:bookmarkStart w:name="z333" w:id="293"/>
    <w:p>
      <w:pPr>
        <w:spacing w:after="0"/>
        <w:ind w:left="0"/>
        <w:jc w:val="left"/>
      </w:pPr>
      <w:r>
        <w:rPr>
          <w:rFonts w:ascii="Times New Roman"/>
          <w:b/>
          <w:i w:val="false"/>
          <w:color w:val="000000"/>
        </w:rPr>
        <w:t xml:space="preserve"> Наборы</w:t>
      </w:r>
    </w:p>
    <w:bookmarkEnd w:id="293"/>
    <w:bookmarkStart w:name="z334" w:id="294"/>
    <w:p>
      <w:pPr>
        <w:spacing w:after="0"/>
        <w:ind w:left="0"/>
        <w:jc w:val="both"/>
      </w:pPr>
      <w:r>
        <w:rPr>
          <w:rFonts w:ascii="Times New Roman"/>
          <w:b w:val="false"/>
          <w:i w:val="false"/>
          <w:color w:val="000000"/>
          <w:sz w:val="28"/>
        </w:rPr>
        <w:t>
      Товары, классифицируемые как наборы в соответствии с третьим Основным правилом интерпретации Гармонизированной системы, должны рассматриваться в качестве происходящих, если все компоненты такого набора являются происходящими. Вместе с тем набор, состоящий как из происходящих, так и непроисходящих товаров, также признается происходящим, если стоимость непроисходящих товаров в нем не превышает пятнадцати (15) процентов от стоимости набора на условиях поставки FCA.</w:t>
      </w:r>
    </w:p>
    <w:bookmarkEnd w:id="294"/>
    <w:bookmarkStart w:name="z335" w:id="295"/>
    <w:p>
      <w:pPr>
        <w:spacing w:after="0"/>
        <w:ind w:left="0"/>
        <w:jc w:val="left"/>
      </w:pPr>
      <w:r>
        <w:rPr>
          <w:rFonts w:ascii="Times New Roman"/>
          <w:b/>
          <w:i w:val="false"/>
          <w:color w:val="000000"/>
        </w:rPr>
        <w:t xml:space="preserve"> Статья 13</w:t>
      </w:r>
    </w:p>
    <w:bookmarkEnd w:id="295"/>
    <w:bookmarkStart w:name="z336" w:id="296"/>
    <w:p>
      <w:pPr>
        <w:spacing w:after="0"/>
        <w:ind w:left="0"/>
        <w:jc w:val="left"/>
      </w:pPr>
      <w:r>
        <w:rPr>
          <w:rFonts w:ascii="Times New Roman"/>
          <w:b/>
          <w:i w:val="false"/>
          <w:color w:val="000000"/>
        </w:rPr>
        <w:t xml:space="preserve"> Промежуточные товары</w:t>
      </w:r>
    </w:p>
    <w:bookmarkEnd w:id="296"/>
    <w:p>
      <w:pPr>
        <w:spacing w:after="0"/>
        <w:ind w:left="0"/>
        <w:jc w:val="left"/>
      </w:pPr>
    </w:p>
    <w:p>
      <w:pPr>
        <w:spacing w:after="0"/>
        <w:ind w:left="0"/>
        <w:jc w:val="both"/>
      </w:pPr>
      <w:r>
        <w:rPr>
          <w:rFonts w:ascii="Times New Roman"/>
          <w:b w:val="false"/>
          <w:i w:val="false"/>
          <w:color w:val="000000"/>
          <w:sz w:val="28"/>
        </w:rPr>
        <w:t xml:space="preserve">
      Если непроисходящие материалы отвечают требованиям, указанным в </w:t>
      </w:r>
      <w:r>
        <w:rPr>
          <w:rFonts w:ascii="Times New Roman"/>
          <w:b w:val="false"/>
          <w:i w:val="false"/>
          <w:color w:val="000000"/>
          <w:sz w:val="28"/>
        </w:rPr>
        <w:t>Статье 3</w:t>
      </w:r>
      <w:r>
        <w:rPr>
          <w:rFonts w:ascii="Times New Roman"/>
          <w:b w:val="false"/>
          <w:i w:val="false"/>
          <w:color w:val="000000"/>
          <w:sz w:val="28"/>
        </w:rPr>
        <w:t xml:space="preserve"> настоящих Правил, то полученные из них товары считаются происходящими и при использовании этих товаров для последующего производства конечного товара такие непроисходящие материалы не принимаются в расчет при определении происхождения такого конечного товара.</w:t>
      </w:r>
    </w:p>
    <w:bookmarkStart w:name="z338" w:id="297"/>
    <w:p>
      <w:pPr>
        <w:spacing w:after="0"/>
        <w:ind w:left="0"/>
        <w:jc w:val="left"/>
      </w:pPr>
      <w:r>
        <w:rPr>
          <w:rFonts w:ascii="Times New Roman"/>
          <w:b/>
          <w:i w:val="false"/>
          <w:color w:val="000000"/>
        </w:rPr>
        <w:t xml:space="preserve"> Статья 14</w:t>
      </w:r>
    </w:p>
    <w:bookmarkEnd w:id="297"/>
    <w:bookmarkStart w:name="z339" w:id="298"/>
    <w:p>
      <w:pPr>
        <w:spacing w:after="0"/>
        <w:ind w:left="0"/>
        <w:jc w:val="left"/>
      </w:pPr>
      <w:r>
        <w:rPr>
          <w:rFonts w:ascii="Times New Roman"/>
          <w:b/>
          <w:i w:val="false"/>
          <w:color w:val="000000"/>
        </w:rPr>
        <w:t xml:space="preserve"> Косвенные материалы</w:t>
      </w:r>
    </w:p>
    <w:bookmarkEnd w:id="298"/>
    <w:bookmarkStart w:name="z340" w:id="299"/>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товаров:</w:t>
      </w:r>
    </w:p>
    <w:bookmarkEnd w:id="299"/>
    <w:bookmarkStart w:name="z341" w:id="300"/>
    <w:p>
      <w:pPr>
        <w:spacing w:after="0"/>
        <w:ind w:left="0"/>
        <w:jc w:val="both"/>
      </w:pPr>
      <w:r>
        <w:rPr>
          <w:rFonts w:ascii="Times New Roman"/>
          <w:b w:val="false"/>
          <w:i w:val="false"/>
          <w:color w:val="000000"/>
          <w:sz w:val="28"/>
        </w:rPr>
        <w:t>
      a) топливо и энергия;</w:t>
      </w:r>
    </w:p>
    <w:bookmarkEnd w:id="300"/>
    <w:bookmarkStart w:name="z342" w:id="301"/>
    <w:p>
      <w:pPr>
        <w:spacing w:after="0"/>
        <w:ind w:left="0"/>
        <w:jc w:val="both"/>
      </w:pPr>
      <w:r>
        <w:rPr>
          <w:rFonts w:ascii="Times New Roman"/>
          <w:b w:val="false"/>
          <w:i w:val="false"/>
          <w:color w:val="000000"/>
          <w:sz w:val="28"/>
        </w:rPr>
        <w:t>
      b) инструменты, штампы и пресс-формы;</w:t>
      </w:r>
    </w:p>
    <w:bookmarkEnd w:id="301"/>
    <w:bookmarkStart w:name="z343" w:id="302"/>
    <w:p>
      <w:pPr>
        <w:spacing w:after="0"/>
        <w:ind w:left="0"/>
        <w:jc w:val="both"/>
      </w:pPr>
      <w:r>
        <w:rPr>
          <w:rFonts w:ascii="Times New Roman"/>
          <w:b w:val="false"/>
          <w:i w:val="false"/>
          <w:color w:val="000000"/>
          <w:sz w:val="28"/>
        </w:rPr>
        <w:t>
      c) запасные части и материалы, используемые при техническом обслуживании оборудования и зданий;</w:t>
      </w:r>
    </w:p>
    <w:bookmarkEnd w:id="302"/>
    <w:bookmarkStart w:name="z344" w:id="303"/>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303"/>
    <w:bookmarkStart w:name="z345" w:id="304"/>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bookmarkEnd w:id="304"/>
    <w:bookmarkStart w:name="z346" w:id="305"/>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bookmarkEnd w:id="305"/>
    <w:bookmarkStart w:name="z347" w:id="306"/>
    <w:p>
      <w:pPr>
        <w:spacing w:after="0"/>
        <w:ind w:left="0"/>
        <w:jc w:val="both"/>
      </w:pPr>
      <w:r>
        <w:rPr>
          <w:rFonts w:ascii="Times New Roman"/>
          <w:b w:val="false"/>
          <w:i w:val="false"/>
          <w:color w:val="000000"/>
          <w:sz w:val="28"/>
        </w:rPr>
        <w:t>
      g) катализаторы и растворители; и</w:t>
      </w:r>
    </w:p>
    <w:bookmarkEnd w:id="306"/>
    <w:bookmarkStart w:name="z348" w:id="307"/>
    <w:p>
      <w:pPr>
        <w:spacing w:after="0"/>
        <w:ind w:left="0"/>
        <w:jc w:val="both"/>
      </w:pPr>
      <w:r>
        <w:rPr>
          <w:rFonts w:ascii="Times New Roman"/>
          <w:b w:val="false"/>
          <w:i w:val="false"/>
          <w:color w:val="000000"/>
          <w:sz w:val="28"/>
        </w:rPr>
        <w:t>
      h) любые другие материалы, которые не включены в состав товаров, но использование которых при производстве товаров может быть представлено как часть производственного процесса.</w:t>
      </w:r>
    </w:p>
    <w:bookmarkEnd w:id="307"/>
    <w:bookmarkStart w:name="z349" w:id="308"/>
    <w:p>
      <w:pPr>
        <w:spacing w:after="0"/>
        <w:ind w:left="0"/>
        <w:jc w:val="left"/>
      </w:pPr>
      <w:r>
        <w:rPr>
          <w:rFonts w:ascii="Times New Roman"/>
          <w:b/>
          <w:i w:val="false"/>
          <w:color w:val="000000"/>
        </w:rPr>
        <w:t xml:space="preserve"> Статья 15</w:t>
      </w:r>
    </w:p>
    <w:bookmarkEnd w:id="308"/>
    <w:bookmarkStart w:name="z350" w:id="309"/>
    <w:p>
      <w:pPr>
        <w:spacing w:after="0"/>
        <w:ind w:left="0"/>
        <w:jc w:val="left"/>
      </w:pPr>
      <w:r>
        <w:rPr>
          <w:rFonts w:ascii="Times New Roman"/>
          <w:b/>
          <w:i w:val="false"/>
          <w:color w:val="000000"/>
        </w:rPr>
        <w:t xml:space="preserve"> Прямая поставка</w:t>
      </w:r>
    </w:p>
    <w:bookmarkEnd w:id="309"/>
    <w:bookmarkStart w:name="z351" w:id="310"/>
    <w:p>
      <w:pPr>
        <w:spacing w:after="0"/>
        <w:ind w:left="0"/>
        <w:jc w:val="both"/>
      </w:pPr>
      <w:r>
        <w:rPr>
          <w:rFonts w:ascii="Times New Roman"/>
          <w:b w:val="false"/>
          <w:i w:val="false"/>
          <w:color w:val="000000"/>
          <w:sz w:val="28"/>
        </w:rPr>
        <w:t>
      1. Тарифные преференции предоставляются в отношении происходящих товаров, перемещаемых напрямую между Сторонами или через территории стран, не являющихся Сторонами, при соблюдении в процессе такой транспортировки следующих условий:</w:t>
      </w:r>
    </w:p>
    <w:bookmarkEnd w:id="310"/>
    <w:bookmarkStart w:name="z352" w:id="311"/>
    <w:p>
      <w:pPr>
        <w:spacing w:after="0"/>
        <w:ind w:left="0"/>
        <w:jc w:val="both"/>
      </w:pPr>
      <w:r>
        <w:rPr>
          <w:rFonts w:ascii="Times New Roman"/>
          <w:b w:val="false"/>
          <w:i w:val="false"/>
          <w:color w:val="000000"/>
          <w:sz w:val="28"/>
        </w:rPr>
        <w:t>
      a)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сохранения их состояния; и</w:t>
      </w:r>
    </w:p>
    <w:bookmarkEnd w:id="311"/>
    <w:bookmarkStart w:name="z353" w:id="312"/>
    <w:p>
      <w:pPr>
        <w:spacing w:after="0"/>
        <w:ind w:left="0"/>
        <w:jc w:val="both"/>
      </w:pPr>
      <w:r>
        <w:rPr>
          <w:rFonts w:ascii="Times New Roman"/>
          <w:b w:val="false"/>
          <w:i w:val="false"/>
          <w:color w:val="000000"/>
          <w:sz w:val="28"/>
        </w:rPr>
        <w:t>
      b) товары не являлись объектом торговли или потребления в таких странах.</w:t>
      </w:r>
    </w:p>
    <w:bookmarkEnd w:id="312"/>
    <w:bookmarkStart w:name="z354" w:id="313"/>
    <w:p>
      <w:pPr>
        <w:spacing w:after="0"/>
        <w:ind w:left="0"/>
        <w:jc w:val="both"/>
      </w:pPr>
      <w:r>
        <w:rPr>
          <w:rFonts w:ascii="Times New Roman"/>
          <w:b w:val="false"/>
          <w:i w:val="false"/>
          <w:color w:val="000000"/>
          <w:sz w:val="28"/>
        </w:rPr>
        <w:t>
      2. В случае, если происходящие товары поставляются через территории стран, не являющихся Сторонами, один из следующих документов должен быть представлен таможенному органу импортирующей Стороны:</w:t>
      </w:r>
    </w:p>
    <w:bookmarkEnd w:id="313"/>
    <w:bookmarkStart w:name="z355" w:id="314"/>
    <w:p>
      <w:pPr>
        <w:spacing w:after="0"/>
        <w:ind w:left="0"/>
        <w:jc w:val="both"/>
      </w:pPr>
      <w:r>
        <w:rPr>
          <w:rFonts w:ascii="Times New Roman"/>
          <w:b w:val="false"/>
          <w:i w:val="false"/>
          <w:color w:val="000000"/>
          <w:sz w:val="28"/>
        </w:rPr>
        <w:t>
      a) транспортные документы, подтверждающие маршрут перемещения товаров с территории одной Стороны на территорию другой Стороны и содержащие описание товаров, а также, где это применимо в зависимости от условий транспортировки, названия используемых транспортных средств и номера контейнеров; или</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документы, выданные таможенными органами стран, не являющихся Сторонами, через которые происходит транзитное перемещение товаров, содержащие описание товаров, а также подтверждающие нахождение товаров под таможенным контролем и выполнение условий, предусмотренных </w:t>
      </w:r>
      <w:r>
        <w:rPr>
          <w:rFonts w:ascii="Times New Roman"/>
          <w:b w:val="false"/>
          <w:i w:val="false"/>
          <w:color w:val="000000"/>
          <w:sz w:val="28"/>
        </w:rPr>
        <w:t>подпунктом "а"</w:t>
      </w:r>
      <w:r>
        <w:rPr>
          <w:rFonts w:ascii="Times New Roman"/>
          <w:b w:val="false"/>
          <w:i w:val="false"/>
          <w:color w:val="000000"/>
          <w:sz w:val="28"/>
        </w:rPr>
        <w:t xml:space="preserve"> пункта 1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дополнение к документам,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могут представляться любые другие документы, подтверждающие соблюдение прямой поставки.</w:t>
      </w:r>
    </w:p>
    <w:bookmarkStart w:name="z358" w:id="315"/>
    <w:p>
      <w:pPr>
        <w:spacing w:after="0"/>
        <w:ind w:left="0"/>
        <w:jc w:val="both"/>
      </w:pPr>
      <w:r>
        <w:rPr>
          <w:rFonts w:ascii="Times New Roman"/>
          <w:b w:val="false"/>
          <w:i w:val="false"/>
          <w:color w:val="000000"/>
          <w:sz w:val="28"/>
        </w:rPr>
        <w:t>
      4. Если декларант не представил в таможенные органы импортирующей Стороны документальное подтверждение соблюдения условия прямой поставки, тарифные преференции не предоставляются.</w:t>
      </w:r>
    </w:p>
    <w:bookmarkEnd w:id="315"/>
    <w:bookmarkStart w:name="z359" w:id="316"/>
    <w:p>
      <w:pPr>
        <w:spacing w:after="0"/>
        <w:ind w:left="0"/>
        <w:jc w:val="left"/>
      </w:pPr>
      <w:r>
        <w:rPr>
          <w:rFonts w:ascii="Times New Roman"/>
          <w:b/>
          <w:i w:val="false"/>
          <w:color w:val="000000"/>
        </w:rPr>
        <w:t xml:space="preserve"> Статья 16</w:t>
      </w:r>
    </w:p>
    <w:bookmarkEnd w:id="316"/>
    <w:bookmarkStart w:name="z360" w:id="317"/>
    <w:p>
      <w:pPr>
        <w:spacing w:after="0"/>
        <w:ind w:left="0"/>
        <w:jc w:val="left"/>
      </w:pPr>
      <w:r>
        <w:rPr>
          <w:rFonts w:ascii="Times New Roman"/>
          <w:b/>
          <w:i w:val="false"/>
          <w:color w:val="000000"/>
        </w:rPr>
        <w:t xml:space="preserve"> Инвойс третьей страны</w:t>
      </w:r>
    </w:p>
    <w:bookmarkEnd w:id="317"/>
    <w:bookmarkStart w:name="z361" w:id="318"/>
    <w:p>
      <w:pPr>
        <w:spacing w:after="0"/>
        <w:ind w:left="0"/>
        <w:jc w:val="both"/>
      </w:pPr>
      <w:r>
        <w:rPr>
          <w:rFonts w:ascii="Times New Roman"/>
          <w:b w:val="false"/>
          <w:i w:val="false"/>
          <w:color w:val="000000"/>
          <w:sz w:val="28"/>
        </w:rPr>
        <w:t>
      Импортирующая Сторона должна предоставлять тарифные преференции в отношении происходящих товаров, инвойс на которые выставлен как лицом, зарегистрированным в Стороне, так и лицом, зарегистрированным в стране, не являющейся Стороной, при условии соблюдения требований, предусмотренных настоящими Правилами.</w:t>
      </w:r>
    </w:p>
    <w:bookmarkEnd w:id="318"/>
    <w:bookmarkStart w:name="z362" w:id="319"/>
    <w:p>
      <w:pPr>
        <w:spacing w:after="0"/>
        <w:ind w:left="0"/>
        <w:jc w:val="left"/>
      </w:pPr>
      <w:r>
        <w:rPr>
          <w:rFonts w:ascii="Times New Roman"/>
          <w:b/>
          <w:i w:val="false"/>
          <w:color w:val="000000"/>
        </w:rPr>
        <w:t xml:space="preserve"> РАЗДЕЛ II. ДОКУМЕНТАЛЬНОЕ ПОДТВЕРЖДЕНИЕ</w:t>
      </w:r>
    </w:p>
    <w:bookmarkEnd w:id="319"/>
    <w:bookmarkStart w:name="z363" w:id="320"/>
    <w:p>
      <w:pPr>
        <w:spacing w:after="0"/>
        <w:ind w:left="0"/>
        <w:jc w:val="left"/>
      </w:pPr>
      <w:r>
        <w:rPr>
          <w:rFonts w:ascii="Times New Roman"/>
          <w:b/>
          <w:i w:val="false"/>
          <w:color w:val="000000"/>
        </w:rPr>
        <w:t xml:space="preserve"> ПРОИСХОЖДЕНИЯ ТОВАРОВ</w:t>
      </w:r>
    </w:p>
    <w:bookmarkEnd w:id="320"/>
    <w:bookmarkStart w:name="z364" w:id="321"/>
    <w:p>
      <w:pPr>
        <w:spacing w:after="0"/>
        <w:ind w:left="0"/>
        <w:jc w:val="left"/>
      </w:pPr>
      <w:r>
        <w:rPr>
          <w:rFonts w:ascii="Times New Roman"/>
          <w:b/>
          <w:i w:val="false"/>
          <w:color w:val="000000"/>
        </w:rPr>
        <w:t xml:space="preserve"> Статья 17</w:t>
      </w:r>
    </w:p>
    <w:bookmarkEnd w:id="321"/>
    <w:bookmarkStart w:name="z365" w:id="322"/>
    <w:p>
      <w:pPr>
        <w:spacing w:after="0"/>
        <w:ind w:left="0"/>
        <w:jc w:val="left"/>
      </w:pPr>
      <w:r>
        <w:rPr>
          <w:rFonts w:ascii="Times New Roman"/>
          <w:b/>
          <w:i w:val="false"/>
          <w:color w:val="000000"/>
        </w:rPr>
        <w:t xml:space="preserve"> Общие требования</w:t>
      </w:r>
    </w:p>
    <w:bookmarkEnd w:id="322"/>
    <w:bookmarkStart w:name="z366" w:id="323"/>
    <w:p>
      <w:pPr>
        <w:spacing w:after="0"/>
        <w:ind w:left="0"/>
        <w:jc w:val="both"/>
      </w:pPr>
      <w:r>
        <w:rPr>
          <w:rFonts w:ascii="Times New Roman"/>
          <w:b w:val="false"/>
          <w:i w:val="false"/>
          <w:color w:val="000000"/>
          <w:sz w:val="28"/>
        </w:rPr>
        <w:t>
      1. Тарифные преференции в отношении товаров, происходящих из Стороны, предоставляются при ввозе таких товаров в любую Сторону, при условии представления одного из следующих документов о происхождении товара:</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сертификата о происхождении товара (формы ЕАМ), выданного в соответствии со Статьей 19 настоящих Правил, за исключением случаев, установленных в </w:t>
      </w:r>
      <w:r>
        <w:rPr>
          <w:rFonts w:ascii="Times New Roman"/>
          <w:b w:val="false"/>
          <w:i w:val="false"/>
          <w:color w:val="000000"/>
          <w:sz w:val="28"/>
        </w:rPr>
        <w:t>Статье 28</w:t>
      </w:r>
      <w:r>
        <w:rPr>
          <w:rFonts w:ascii="Times New Roman"/>
          <w:b w:val="false"/>
          <w:i w:val="false"/>
          <w:color w:val="000000"/>
          <w:sz w:val="28"/>
        </w:rPr>
        <w:t xml:space="preserve"> настоящих Правил; 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декларации о происхождении товара, оформленной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случаях, установленных в </w:t>
      </w:r>
      <w:r>
        <w:rPr>
          <w:rFonts w:ascii="Times New Roman"/>
          <w:b w:val="false"/>
          <w:i w:val="false"/>
          <w:color w:val="000000"/>
          <w:sz w:val="28"/>
        </w:rPr>
        <w:t>Статье 18</w:t>
      </w:r>
      <w:r>
        <w:rPr>
          <w:rFonts w:ascii="Times New Roman"/>
          <w:b w:val="false"/>
          <w:i w:val="false"/>
          <w:color w:val="000000"/>
          <w:sz w:val="28"/>
        </w:rPr>
        <w:t xml:space="preserve"> настоящих Правил, в отношении происходящих товаров должны предоставляться тарифные преференции без представления каких-либо документов, предусмотренных настоящей Статьей.</w:t>
      </w:r>
    </w:p>
    <w:bookmarkStart w:name="z370" w:id="324"/>
    <w:p>
      <w:pPr>
        <w:spacing w:after="0"/>
        <w:ind w:left="0"/>
        <w:jc w:val="left"/>
      </w:pPr>
      <w:r>
        <w:rPr>
          <w:rFonts w:ascii="Times New Roman"/>
          <w:b/>
          <w:i w:val="false"/>
          <w:color w:val="000000"/>
        </w:rPr>
        <w:t xml:space="preserve"> Статья 18</w:t>
      </w:r>
    </w:p>
    <w:bookmarkEnd w:id="324"/>
    <w:bookmarkStart w:name="z371" w:id="325"/>
    <w:p>
      <w:pPr>
        <w:spacing w:after="0"/>
        <w:ind w:left="0"/>
        <w:jc w:val="left"/>
      </w:pPr>
      <w:r>
        <w:rPr>
          <w:rFonts w:ascii="Times New Roman"/>
          <w:b/>
          <w:i w:val="false"/>
          <w:color w:val="000000"/>
        </w:rPr>
        <w:t xml:space="preserve"> Случаи, когда представление документов о происхождении товаров не требуется</w:t>
      </w:r>
    </w:p>
    <w:bookmarkEnd w:id="325"/>
    <w:bookmarkStart w:name="z372" w:id="326"/>
    <w:p>
      <w:pPr>
        <w:spacing w:after="0"/>
        <w:ind w:left="0"/>
        <w:jc w:val="both"/>
      </w:pPr>
      <w:r>
        <w:rPr>
          <w:rFonts w:ascii="Times New Roman"/>
          <w:b w:val="false"/>
          <w:i w:val="false"/>
          <w:color w:val="000000"/>
          <w:sz w:val="28"/>
        </w:rPr>
        <w:t>
      Документы о происхождении товаров не требуются для целей получения тарифных преференций в случаях, когда таможенная стоимость ввозимых товаров не превышает двухсот (200) евро или эквивалентное значение в валюте импортирующей Стороны, при условии, что такой ввоз не является частью одной или нескольких поставок, умышленное разделение на которые может обоснованно рассматриваться как способ уклонения от представления документа о происхождении товара.</w:t>
      </w:r>
    </w:p>
    <w:bookmarkEnd w:id="326"/>
    <w:bookmarkStart w:name="z373" w:id="327"/>
    <w:p>
      <w:pPr>
        <w:spacing w:after="0"/>
        <w:ind w:left="0"/>
        <w:jc w:val="left"/>
      </w:pPr>
      <w:r>
        <w:rPr>
          <w:rFonts w:ascii="Times New Roman"/>
          <w:b/>
          <w:i w:val="false"/>
          <w:color w:val="000000"/>
        </w:rPr>
        <w:t xml:space="preserve"> Статья 19</w:t>
      </w:r>
    </w:p>
    <w:bookmarkEnd w:id="327"/>
    <w:bookmarkStart w:name="z374" w:id="328"/>
    <w:p>
      <w:pPr>
        <w:spacing w:after="0"/>
        <w:ind w:left="0"/>
        <w:jc w:val="left"/>
      </w:pPr>
      <w:r>
        <w:rPr>
          <w:rFonts w:ascii="Times New Roman"/>
          <w:b/>
          <w:i w:val="false"/>
          <w:color w:val="000000"/>
        </w:rPr>
        <w:t xml:space="preserve"> Сертификат о происхождении товара</w:t>
      </w:r>
    </w:p>
    <w:bookmarkEnd w:id="328"/>
    <w:bookmarkStart w:name="z375" w:id="329"/>
    <w:p>
      <w:pPr>
        <w:spacing w:after="0"/>
        <w:ind w:left="0"/>
        <w:jc w:val="both"/>
      </w:pPr>
      <w:r>
        <w:rPr>
          <w:rFonts w:ascii="Times New Roman"/>
          <w:b w:val="false"/>
          <w:i w:val="false"/>
          <w:color w:val="000000"/>
          <w:sz w:val="28"/>
        </w:rPr>
        <w:t>
      1. Сертификат о происхождении товара является документом, подтверждающим происхождение товаров, который выдается уполномоченным органом Стороны на основании обращения производителя, экспортера или их уполномоченных представителей. Обращение должно быть оформлено письменно или, если это допускается в соответствии с законодательством экспортирующей Стороны, в электронном виде.</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Сертификат о происхождении товара выдается в виде оригинального документа на бумажном носителе,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28 настоящих Правил.</w:t>
      </w:r>
    </w:p>
    <w:bookmarkStart w:name="z377" w:id="330"/>
    <w:p>
      <w:pPr>
        <w:spacing w:after="0"/>
        <w:ind w:left="0"/>
        <w:jc w:val="both"/>
      </w:pPr>
      <w:r>
        <w:rPr>
          <w:rFonts w:ascii="Times New Roman"/>
          <w:b w:val="false"/>
          <w:i w:val="false"/>
          <w:color w:val="000000"/>
          <w:sz w:val="28"/>
        </w:rPr>
        <w:t>
      3. Сертификат о происхождении товара выдается до или в момент экспорта товаров во всех случаях, когда экспортируемые товары могут считаться происходящими с территории Стороны в понимании настоящих Правил.</w:t>
      </w:r>
    </w:p>
    <w:bookmarkEnd w:id="330"/>
    <w:bookmarkStart w:name="z378" w:id="331"/>
    <w:p>
      <w:pPr>
        <w:spacing w:after="0"/>
        <w:ind w:left="0"/>
        <w:jc w:val="both"/>
      </w:pPr>
      <w:r>
        <w:rPr>
          <w:rFonts w:ascii="Times New Roman"/>
          <w:b w:val="false"/>
          <w:i w:val="false"/>
          <w:color w:val="000000"/>
          <w:sz w:val="28"/>
        </w:rPr>
        <w:t>
      4. Уполномоченный орган экспортирующей Стороны должен обеспечить выдачу сертификата о происхождении товара в соответствии с форматом и требованиями к его заполнению, предусмотренными в Приложении к настоящим Правилам.</w:t>
      </w:r>
    </w:p>
    <w:bookmarkEnd w:id="331"/>
    <w:bookmarkStart w:name="z379" w:id="332"/>
    <w:p>
      <w:pPr>
        <w:spacing w:after="0"/>
        <w:ind w:left="0"/>
        <w:jc w:val="both"/>
      </w:pPr>
      <w:r>
        <w:rPr>
          <w:rFonts w:ascii="Times New Roman"/>
          <w:b w:val="false"/>
          <w:i w:val="false"/>
          <w:color w:val="000000"/>
          <w:sz w:val="28"/>
        </w:rPr>
        <w:t>
      5. Сертификат о происхождении товара выдается на одну партию товаров и может использоваться для целей предоставления тарифных преференций в течение двенадцати (12) месяцев с даты его выдачи уполномоченным органом. Фактический вес поставленных товаров не должен превышать вес, указанный в сертификате о происхождении товара, более чем на пять (5) процентов.</w:t>
      </w:r>
    </w:p>
    <w:bookmarkEnd w:id="332"/>
    <w:bookmarkStart w:name="z380" w:id="333"/>
    <w:p>
      <w:pPr>
        <w:spacing w:after="0"/>
        <w:ind w:left="0"/>
        <w:jc w:val="left"/>
      </w:pPr>
      <w:r>
        <w:rPr>
          <w:rFonts w:ascii="Times New Roman"/>
          <w:b/>
          <w:i w:val="false"/>
          <w:color w:val="000000"/>
        </w:rPr>
        <w:t xml:space="preserve"> Статья 20</w:t>
      </w:r>
    </w:p>
    <w:bookmarkEnd w:id="333"/>
    <w:bookmarkStart w:name="z381" w:id="334"/>
    <w:p>
      <w:pPr>
        <w:spacing w:after="0"/>
        <w:ind w:left="0"/>
        <w:jc w:val="left"/>
      </w:pPr>
      <w:r>
        <w:rPr>
          <w:rFonts w:ascii="Times New Roman"/>
          <w:b/>
          <w:i w:val="false"/>
          <w:color w:val="000000"/>
        </w:rPr>
        <w:t xml:space="preserve"> Особые случаи выдачи сертификата о происхождении товара</w:t>
      </w:r>
    </w:p>
    <w:bookmarkEnd w:id="334"/>
    <w:bookmarkStart w:name="z382" w:id="335"/>
    <w:p>
      <w:pPr>
        <w:spacing w:after="0"/>
        <w:ind w:left="0"/>
        <w:jc w:val="both"/>
      </w:pPr>
      <w:r>
        <w:rPr>
          <w:rFonts w:ascii="Times New Roman"/>
          <w:b w:val="false"/>
          <w:i w:val="false"/>
          <w:color w:val="000000"/>
          <w:sz w:val="28"/>
        </w:rPr>
        <w:t>
      1. В случае, если сертификат о происхождении товара не был выдан до или в момент экспорта товаров, он может быть выдан впоследствии. В этом случае сертификат о происхождении товара должен содержать слова "ВЫДАН ВПОСЛЕДСТВИИ" ("ISSUED RETROACTIVELY" или "ISSUED RETROSPECTIVELY").</w:t>
      </w:r>
    </w:p>
    <w:bookmarkEnd w:id="335"/>
    <w:bookmarkStart w:name="z383" w:id="336"/>
    <w:p>
      <w:pPr>
        <w:spacing w:after="0"/>
        <w:ind w:left="0"/>
        <w:jc w:val="both"/>
      </w:pPr>
      <w:r>
        <w:rPr>
          <w:rFonts w:ascii="Times New Roman"/>
          <w:b w:val="false"/>
          <w:i w:val="false"/>
          <w:color w:val="000000"/>
          <w:sz w:val="28"/>
        </w:rPr>
        <w:t>
      2. В случае кражи, утери или уничтожения сертификата о происхождении товара, выданного в виде оригинального документа на бумажном носителе, производитель, экспортер или их уполномоченные представители могут обратиться в уполномоченный орган за его заверенным дубликатом. Заверенный дубликат должен содержать слова "ДУБЛИКАТ СЕРТИФИКАТА О ПРОИСХОЖДЕНИИ ТОВАРА НОМЕР_ ДАТА_" ("DUPLICATE OF THE CERTIFICATE OF ORIGIN NUMBER_ DATE "). Заверенный дубликат сертификата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оригинала сертификата о происхождении товара, на который выдан такой дубликат.</w:t>
      </w:r>
    </w:p>
    <w:bookmarkEnd w:id="336"/>
    <w:bookmarkStart w:name="z384" w:id="337"/>
    <w:p>
      <w:pPr>
        <w:spacing w:after="0"/>
        <w:ind w:left="0"/>
        <w:jc w:val="both"/>
      </w:pPr>
      <w:r>
        <w:rPr>
          <w:rFonts w:ascii="Times New Roman"/>
          <w:b w:val="false"/>
          <w:i w:val="false"/>
          <w:color w:val="000000"/>
          <w:sz w:val="28"/>
        </w:rPr>
        <w:t>
      3. В случае выявления случайных ошибок или упущений, сделанных в сертификате о происхождении товара, уполномоченный орган должен выдать новый сертификат о происхождении товара взамен сертификата, содержащего такие ошибки или упущения. При этом сертификат, в котором выявлены случайные ошибки или упущения, должен быть аннулирован. В этом случае такой новый сертификат о происхождении товара должен содержать слова "ВЫДАН ВЗАМЕН СЕРТИФИКАТА О ПРОИСХОЖДЕНИИ ТОВАРА НОМЕР- ДАТА_" ("ISSUED IN SUBSTITUTION FOR THE CERTIFICATE OF ORIGIN NUMBER_ DATE "). Новый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нового сертификата о происхождении товара.</w:t>
      </w:r>
    </w:p>
    <w:bookmarkEnd w:id="337"/>
    <w:bookmarkStart w:name="z385" w:id="338"/>
    <w:p>
      <w:pPr>
        <w:spacing w:after="0"/>
        <w:ind w:left="0"/>
        <w:jc w:val="both"/>
      </w:pPr>
      <w:r>
        <w:rPr>
          <w:rFonts w:ascii="Times New Roman"/>
          <w:b w:val="false"/>
          <w:i w:val="false"/>
          <w:color w:val="000000"/>
          <w:sz w:val="28"/>
        </w:rPr>
        <w:t>
      4. В случае перемещения между Сторонами происходящих товаров, которые не подвергались какой-либо переработке или обработке на территории других Сторон, уполномоченный орган Стороны, из которой предполагается экспортировать товары, может выдать заменный сертификат. Заменный сертификат должен выдаваться на основании сертификата о происхождении товара, выданного уполномоченным органом Стороны, из которой такие товары ранее были ввезены, и должен содержать слова "ВЫДАН НА ОСНОВАНИИ СЕРТИФИКАТА О ПРОИСХОЖДЕНИИ ТОВАРА НОМЕР_ ДАТ А" ("ISSUED ON THE BASIS OF CERTIFICATE OF ORIGIN NUMBER- DATE_"). Такой заменный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заменного сертификата о происхождении товара.</w:t>
      </w:r>
    </w:p>
    <w:bookmarkEnd w:id="338"/>
    <w:bookmarkStart w:name="z386" w:id="339"/>
    <w:p>
      <w:pPr>
        <w:spacing w:after="0"/>
        <w:ind w:left="0"/>
        <w:jc w:val="left"/>
      </w:pPr>
      <w:r>
        <w:rPr>
          <w:rFonts w:ascii="Times New Roman"/>
          <w:b/>
          <w:i w:val="false"/>
          <w:color w:val="000000"/>
        </w:rPr>
        <w:t xml:space="preserve"> Статья 21</w:t>
      </w:r>
    </w:p>
    <w:bookmarkEnd w:id="339"/>
    <w:bookmarkStart w:name="z387" w:id="340"/>
    <w:p>
      <w:pPr>
        <w:spacing w:after="0"/>
        <w:ind w:left="0"/>
        <w:jc w:val="left"/>
      </w:pPr>
      <w:r>
        <w:rPr>
          <w:rFonts w:ascii="Times New Roman"/>
          <w:b/>
          <w:i w:val="false"/>
          <w:color w:val="000000"/>
        </w:rPr>
        <w:t xml:space="preserve"> Декларация о происхождении товара</w:t>
      </w:r>
    </w:p>
    <w:bookmarkEnd w:id="340"/>
    <w:p>
      <w:pPr>
        <w:spacing w:after="0"/>
        <w:ind w:left="0"/>
        <w:jc w:val="left"/>
      </w:pPr>
    </w:p>
    <w:p>
      <w:pPr>
        <w:spacing w:after="0"/>
        <w:ind w:left="0"/>
        <w:jc w:val="both"/>
      </w:pPr>
      <w:r>
        <w:rPr>
          <w:rFonts w:ascii="Times New Roman"/>
          <w:b w:val="false"/>
          <w:i w:val="false"/>
          <w:color w:val="000000"/>
          <w:sz w:val="28"/>
        </w:rPr>
        <w:t xml:space="preserve">
      1. Декларация о происхождении товара, указанная в </w:t>
      </w:r>
      <w:r>
        <w:rPr>
          <w:rFonts w:ascii="Times New Roman"/>
          <w:b w:val="false"/>
          <w:i w:val="false"/>
          <w:color w:val="000000"/>
          <w:sz w:val="28"/>
        </w:rPr>
        <w:t>подпункте "b"</w:t>
      </w:r>
      <w:r>
        <w:rPr>
          <w:rFonts w:ascii="Times New Roman"/>
          <w:b w:val="false"/>
          <w:i w:val="false"/>
          <w:color w:val="000000"/>
          <w:sz w:val="28"/>
        </w:rPr>
        <w:t xml:space="preserve"> пункта 1 Статьи 17 настоящих Правил, может быть оформлена производителем или экспортером на партии происходящих товаров, таможенная стоимость которых не превышает пяти тысяч (5000) евро или эквивалентное значение в валюте импортирующей Стороны.</w:t>
      </w:r>
    </w:p>
    <w:bookmarkStart w:name="z389" w:id="341"/>
    <w:p>
      <w:pPr>
        <w:spacing w:after="0"/>
        <w:ind w:left="0"/>
        <w:jc w:val="both"/>
      </w:pPr>
      <w:r>
        <w:rPr>
          <w:rFonts w:ascii="Times New Roman"/>
          <w:b w:val="false"/>
          <w:i w:val="false"/>
          <w:color w:val="000000"/>
          <w:sz w:val="28"/>
        </w:rPr>
        <w:t>
      2. Декларация о происхождении товара представляет собой заявление о происхождении товара, сделанное производителем или экспортером на любом коммерческом документе, имеющем отношение к товару. Декларация о происхождении товара должна быть выполнена печатным способом на английском языке.</w:t>
      </w:r>
    </w:p>
    <w:bookmarkEnd w:id="341"/>
    <w:bookmarkStart w:name="z390" w:id="342"/>
    <w:p>
      <w:pPr>
        <w:spacing w:after="0"/>
        <w:ind w:left="0"/>
        <w:jc w:val="both"/>
      </w:pPr>
      <w:r>
        <w:rPr>
          <w:rFonts w:ascii="Times New Roman"/>
          <w:b w:val="false"/>
          <w:i w:val="false"/>
          <w:color w:val="000000"/>
          <w:sz w:val="28"/>
        </w:rPr>
        <w:t>
      3. По запросу верифицирующего органа экспортирующей Стороны производитель или экспортер, оформивший декларацию о происхождении товара, должен быть готов в любой момент предоставить все необходимые документы, подтверждающие происхождение указанных в таком запросе товаров, а также их соответствие иным требованиям настоящих Правил.</w:t>
      </w:r>
    </w:p>
    <w:bookmarkEnd w:id="342"/>
    <w:bookmarkStart w:name="z391" w:id="343"/>
    <w:p>
      <w:pPr>
        <w:spacing w:after="0"/>
        <w:ind w:left="0"/>
        <w:jc w:val="both"/>
      </w:pPr>
      <w:r>
        <w:rPr>
          <w:rFonts w:ascii="Times New Roman"/>
          <w:b w:val="false"/>
          <w:i w:val="false"/>
          <w:color w:val="000000"/>
          <w:sz w:val="28"/>
        </w:rPr>
        <w:t>
      4. Декларация о происхождении товаров оформляется на одну партию происходящих товаров и может использоваться для целей предоставления тарифных преференций в течение двенадцати (12) месяцев с даты ее удостоверения. Фактический вес поставленных товаров не должен превышать вес, указанный в коммерческом документе, содержащем декларацию о происхождении товара, более чем на пять (5) процентов.</w:t>
      </w:r>
    </w:p>
    <w:bookmarkEnd w:id="343"/>
    <w:bookmarkStart w:name="z392" w:id="344"/>
    <w:p>
      <w:pPr>
        <w:spacing w:after="0"/>
        <w:ind w:left="0"/>
        <w:jc w:val="both"/>
      </w:pPr>
      <w:r>
        <w:rPr>
          <w:rFonts w:ascii="Times New Roman"/>
          <w:b w:val="false"/>
          <w:i w:val="false"/>
          <w:color w:val="000000"/>
          <w:sz w:val="28"/>
        </w:rPr>
        <w:t>
      5. В случае наличия у таможенных органов импортирующей Стороны обоснованных сомнений относительно достоверности сведений, заявленных в декларации о происхождении товара, или соответствия товаров критериям определения происхождения товаров, такие таможенные органы вправе запросить сертификат о происхождении товара.</w:t>
      </w:r>
    </w:p>
    <w:bookmarkEnd w:id="344"/>
    <w:bookmarkStart w:name="z393" w:id="345"/>
    <w:p>
      <w:pPr>
        <w:spacing w:after="0"/>
        <w:ind w:left="0"/>
        <w:jc w:val="left"/>
      </w:pPr>
      <w:r>
        <w:rPr>
          <w:rFonts w:ascii="Times New Roman"/>
          <w:b/>
          <w:i w:val="false"/>
          <w:color w:val="000000"/>
        </w:rPr>
        <w:t xml:space="preserve"> Статья 22</w:t>
      </w:r>
    </w:p>
    <w:bookmarkEnd w:id="345"/>
    <w:bookmarkStart w:name="z394" w:id="346"/>
    <w:p>
      <w:pPr>
        <w:spacing w:after="0"/>
        <w:ind w:left="0"/>
        <w:jc w:val="left"/>
      </w:pPr>
      <w:r>
        <w:rPr>
          <w:rFonts w:ascii="Times New Roman"/>
          <w:b/>
          <w:i w:val="false"/>
          <w:color w:val="000000"/>
        </w:rPr>
        <w:t xml:space="preserve"> Незначительные расхождения</w:t>
      </w:r>
    </w:p>
    <w:bookmarkEnd w:id="346"/>
    <w:bookmarkStart w:name="z395" w:id="347"/>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документе о происхождении товара, и информацией, содержащейся в документах, представленных таможенному органу импортирующей Стороны, не должно само по себе являться основанием для признания документа о происхождении товара недействительным, если сведения, указанные в нем, фактически соответствуют представленным товарам.</w:t>
      </w:r>
    </w:p>
    <w:bookmarkEnd w:id="347"/>
    <w:bookmarkStart w:name="z396" w:id="348"/>
    <w:p>
      <w:pPr>
        <w:spacing w:after="0"/>
        <w:ind w:left="0"/>
        <w:jc w:val="both"/>
      </w:pPr>
      <w:r>
        <w:rPr>
          <w:rFonts w:ascii="Times New Roman"/>
          <w:b w:val="false"/>
          <w:i w:val="false"/>
          <w:color w:val="000000"/>
          <w:sz w:val="28"/>
        </w:rPr>
        <w:t>
      2. Если в документе о происхождении товара заявлено несколько товаров, то возникновение проблемы с одним из таких товаров, не должно повлиять на предоставление тарифных преференций или отложить их предоставление в отношении остальных товаров, указанных в таком документе о происхождении товара.</w:t>
      </w:r>
    </w:p>
    <w:bookmarkEnd w:id="348"/>
    <w:bookmarkStart w:name="z397" w:id="349"/>
    <w:p>
      <w:pPr>
        <w:spacing w:after="0"/>
        <w:ind w:left="0"/>
        <w:jc w:val="left"/>
      </w:pPr>
      <w:r>
        <w:rPr>
          <w:rFonts w:ascii="Times New Roman"/>
          <w:b/>
          <w:i w:val="false"/>
          <w:color w:val="000000"/>
        </w:rPr>
        <w:t xml:space="preserve"> Статья 23</w:t>
      </w:r>
    </w:p>
    <w:bookmarkEnd w:id="349"/>
    <w:bookmarkStart w:name="z398" w:id="350"/>
    <w:p>
      <w:pPr>
        <w:spacing w:after="0"/>
        <w:ind w:left="0"/>
        <w:jc w:val="left"/>
      </w:pPr>
      <w:r>
        <w:rPr>
          <w:rFonts w:ascii="Times New Roman"/>
          <w:b/>
          <w:i w:val="false"/>
          <w:color w:val="000000"/>
        </w:rPr>
        <w:t xml:space="preserve"> Требования по хранению документов</w:t>
      </w:r>
    </w:p>
    <w:bookmarkEnd w:id="350"/>
    <w:bookmarkStart w:name="z399" w:id="351"/>
    <w:p>
      <w:pPr>
        <w:spacing w:after="0"/>
        <w:ind w:left="0"/>
        <w:jc w:val="both"/>
      </w:pPr>
      <w:r>
        <w:rPr>
          <w:rFonts w:ascii="Times New Roman"/>
          <w:b w:val="false"/>
          <w:i w:val="false"/>
          <w:color w:val="000000"/>
          <w:sz w:val="28"/>
        </w:rPr>
        <w:t>
      1. Производитель или экспортер, обратившийся с заявлением о выдаче сертификата о происхождении товара, должен хранить всю документацию и копии документов, представленных в уполномоченный орган, не менее трех (3) лет с даты выдачи сертификата о происхождении товара.</w:t>
      </w:r>
    </w:p>
    <w:bookmarkEnd w:id="351"/>
    <w:bookmarkStart w:name="z400" w:id="352"/>
    <w:p>
      <w:pPr>
        <w:spacing w:after="0"/>
        <w:ind w:left="0"/>
        <w:jc w:val="both"/>
      </w:pPr>
      <w:r>
        <w:rPr>
          <w:rFonts w:ascii="Times New Roman"/>
          <w:b w:val="false"/>
          <w:i w:val="false"/>
          <w:color w:val="000000"/>
          <w:sz w:val="28"/>
        </w:rPr>
        <w:t>
      2. Импортер, которому были предоставлены тарифные преференции, должен хранить копию документа о происхождении товара не менее трех (3) лет с даты предоставления таких тарифных преференций.</w:t>
      </w:r>
    </w:p>
    <w:bookmarkEnd w:id="352"/>
    <w:bookmarkStart w:name="z401" w:id="353"/>
    <w:p>
      <w:pPr>
        <w:spacing w:after="0"/>
        <w:ind w:left="0"/>
        <w:jc w:val="both"/>
      </w:pPr>
      <w:r>
        <w:rPr>
          <w:rFonts w:ascii="Times New Roman"/>
          <w:b w:val="false"/>
          <w:i w:val="false"/>
          <w:color w:val="000000"/>
          <w:sz w:val="28"/>
        </w:rPr>
        <w:t>
      3. Заявление о выдаче сертификата о происхождении товара и все связанные с ним документы должны храниться уполномоченным органом не менее трех (3) лет с даты выдачи такого сертификата о происхождении товара.</w:t>
      </w:r>
    </w:p>
    <w:bookmarkEnd w:id="353"/>
    <w:bookmarkStart w:name="z402" w:id="354"/>
    <w:p>
      <w:pPr>
        <w:spacing w:after="0"/>
        <w:ind w:left="0"/>
        <w:jc w:val="both"/>
      </w:pPr>
      <w:r>
        <w:rPr>
          <w:rFonts w:ascii="Times New Roman"/>
          <w:b w:val="false"/>
          <w:i w:val="false"/>
          <w:color w:val="000000"/>
          <w:sz w:val="28"/>
        </w:rPr>
        <w:t>
      4. Производитель или экспортер, оформивший декларацию о происхождении товара, должен хранить всю документацию и копии документов, подтверждающих происхождение товаров, не менее трех (3) лет с даты удостоверения такой декларации о происхождении товара.</w:t>
      </w:r>
    </w:p>
    <w:bookmarkEnd w:id="354"/>
    <w:bookmarkStart w:name="z403" w:id="355"/>
    <w:p>
      <w:pPr>
        <w:spacing w:after="0"/>
        <w:ind w:left="0"/>
        <w:jc w:val="left"/>
      </w:pPr>
      <w:r>
        <w:rPr>
          <w:rFonts w:ascii="Times New Roman"/>
          <w:b/>
          <w:i w:val="false"/>
          <w:color w:val="000000"/>
        </w:rPr>
        <w:t xml:space="preserve"> РАЗДЕЛ III. ТАРИФНЫЕ ПРЕФЕРЕНЦИИ</w:t>
      </w:r>
    </w:p>
    <w:bookmarkEnd w:id="355"/>
    <w:bookmarkStart w:name="z404" w:id="356"/>
    <w:p>
      <w:pPr>
        <w:spacing w:after="0"/>
        <w:ind w:left="0"/>
        <w:jc w:val="left"/>
      </w:pPr>
      <w:r>
        <w:rPr>
          <w:rFonts w:ascii="Times New Roman"/>
          <w:b/>
          <w:i w:val="false"/>
          <w:color w:val="000000"/>
        </w:rPr>
        <w:t xml:space="preserve"> Статья 24</w:t>
      </w:r>
    </w:p>
    <w:bookmarkEnd w:id="356"/>
    <w:bookmarkStart w:name="z405" w:id="357"/>
    <w:p>
      <w:pPr>
        <w:spacing w:after="0"/>
        <w:ind w:left="0"/>
        <w:jc w:val="left"/>
      </w:pPr>
      <w:r>
        <w:rPr>
          <w:rFonts w:ascii="Times New Roman"/>
          <w:b/>
          <w:i w:val="false"/>
          <w:color w:val="000000"/>
        </w:rPr>
        <w:t xml:space="preserve"> Предоставление тарифных преференций</w:t>
      </w:r>
    </w:p>
    <w:bookmarkEnd w:id="357"/>
    <w:bookmarkStart w:name="z406" w:id="358"/>
    <w:p>
      <w:pPr>
        <w:spacing w:after="0"/>
        <w:ind w:left="0"/>
        <w:jc w:val="both"/>
      </w:pPr>
      <w:r>
        <w:rPr>
          <w:rFonts w:ascii="Times New Roman"/>
          <w:b w:val="false"/>
          <w:i w:val="false"/>
          <w:color w:val="000000"/>
          <w:sz w:val="28"/>
        </w:rPr>
        <w:t>
      1. Тарифные преференции, предусмотренные настоящим Соглашением, предоставляются в отношении происходящих товаров, которые отвечают требованиям настоящих Правил.</w:t>
      </w:r>
    </w:p>
    <w:bookmarkEnd w:id="358"/>
    <w:bookmarkStart w:name="z407" w:id="359"/>
    <w:p>
      <w:pPr>
        <w:spacing w:after="0"/>
        <w:ind w:left="0"/>
        <w:jc w:val="both"/>
      </w:pPr>
      <w:r>
        <w:rPr>
          <w:rFonts w:ascii="Times New Roman"/>
          <w:b w:val="false"/>
          <w:i w:val="false"/>
          <w:color w:val="000000"/>
          <w:sz w:val="28"/>
        </w:rPr>
        <w:t>
      2. Таможенные органы импортирующей Стороны предоставляют тарифные преференции в отношении происходящих товаров при выполнении следующих условий:</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ввозимые товары отвечают критериям определения происхождения товаров, установленным в </w:t>
      </w:r>
      <w:r>
        <w:rPr>
          <w:rFonts w:ascii="Times New Roman"/>
          <w:b w:val="false"/>
          <w:i w:val="false"/>
          <w:color w:val="000000"/>
          <w:sz w:val="28"/>
        </w:rPr>
        <w:t>Статье 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Start w:name="z410" w:id="360"/>
    <w:p>
      <w:pPr>
        <w:spacing w:after="0"/>
        <w:ind w:left="0"/>
        <w:jc w:val="both"/>
      </w:pPr>
      <w:r>
        <w:rPr>
          <w:rFonts w:ascii="Times New Roman"/>
          <w:b w:val="false"/>
          <w:i w:val="false"/>
          <w:color w:val="000000"/>
          <w:sz w:val="28"/>
        </w:rPr>
        <w:t>
      c) происхождение ввозимых товаров подтверждено документом о происхождении товара в соответствии с требованиями настоящих Правил.</w:t>
      </w:r>
    </w:p>
    <w:bookmarkEnd w:id="360"/>
    <w:bookmarkStart w:name="z411" w:id="361"/>
    <w:p>
      <w:pPr>
        <w:spacing w:after="0"/>
        <w:ind w:left="0"/>
        <w:jc w:val="both"/>
      </w:pPr>
      <w:r>
        <w:rPr>
          <w:rFonts w:ascii="Times New Roman"/>
          <w:b w:val="false"/>
          <w:i w:val="false"/>
          <w:color w:val="000000"/>
          <w:sz w:val="28"/>
        </w:rPr>
        <w:t>
      3. Если надлежащие документ о происхождении товара или документальное подтверждение соблюдения требования его прямой поставки не предоставлены при ввозе товаров, импортирующая Сторона облагает такой товар ставкой ввозной таможенной пошлины, применяемой в рамках режима наибольшего благоприятствования, или, если это предусмотрено, требует внесения обеспечения исполнения обязанности по уплате ввозной таможенной пошлины. В указанном случае импортер в соответствии с законодательством и правилами импортирующей Стороны может обратиться за восстановлением тарифных преференций и вернуть сумму излишне уплаченных ввозных таможенных пошлин или внесенное обеспечение в течение двенадцати (12) месяцев с даты регистрации таможенной декларации, при условии, что все требования настоящей Статьи были выполнены.</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в случае, если у таможенных органов импортирующей Стороны имеются обоснованные сомнения в происхождении товаров, в отношении которых заявлены тарифные преференции, и (или) в достоверности представленного документа о происхождении товара, такие таможенные органы могут приостановить предоставление тарифных преференций в отношении этих товаров на период, необходимый для получения результатов верификационных процедур. Тем не менее, такие товары могут быть выпущены таможенными органами в соответствии с требованиями законодательства и правил такой импортирующей Стороны.</w:t>
      </w:r>
    </w:p>
    <w:bookmarkStart w:name="z413" w:id="362"/>
    <w:p>
      <w:pPr>
        <w:spacing w:after="0"/>
        <w:ind w:left="0"/>
        <w:jc w:val="left"/>
      </w:pPr>
      <w:r>
        <w:rPr>
          <w:rFonts w:ascii="Times New Roman"/>
          <w:b/>
          <w:i w:val="false"/>
          <w:color w:val="000000"/>
        </w:rPr>
        <w:t xml:space="preserve"> Статья 25</w:t>
      </w:r>
    </w:p>
    <w:bookmarkEnd w:id="362"/>
    <w:bookmarkStart w:name="z414" w:id="363"/>
    <w:p>
      <w:pPr>
        <w:spacing w:after="0"/>
        <w:ind w:left="0"/>
        <w:jc w:val="left"/>
      </w:pPr>
      <w:r>
        <w:rPr>
          <w:rFonts w:ascii="Times New Roman"/>
          <w:b/>
          <w:i w:val="false"/>
          <w:color w:val="000000"/>
        </w:rPr>
        <w:t xml:space="preserve"> Отказ в предоставлении тарифных преференций</w:t>
      </w:r>
    </w:p>
    <w:bookmarkEnd w:id="363"/>
    <w:bookmarkStart w:name="z415" w:id="364"/>
    <w:p>
      <w:pPr>
        <w:spacing w:after="0"/>
        <w:ind w:left="0"/>
        <w:jc w:val="both"/>
      </w:pPr>
      <w:r>
        <w:rPr>
          <w:rFonts w:ascii="Times New Roman"/>
          <w:b w:val="false"/>
          <w:i w:val="false"/>
          <w:color w:val="000000"/>
          <w:sz w:val="28"/>
        </w:rPr>
        <w:t>
      1. В случае, если товары не соответствуют требованиям настоящих Правил либо импортер или экспортер товаров не обеспечивает соблюдение положений настоящих Правил, таможенный орган импортирующей Стороны отказывает в предоставлении тарифных преференций и взыскивает неуплаченные таможенные пошлины в соответствии с законодательством и правилами такой Стороны.</w:t>
      </w:r>
    </w:p>
    <w:bookmarkEnd w:id="364"/>
    <w:bookmarkStart w:name="z416" w:id="365"/>
    <w:p>
      <w:pPr>
        <w:spacing w:after="0"/>
        <w:ind w:left="0"/>
        <w:jc w:val="both"/>
      </w:pPr>
      <w:r>
        <w:rPr>
          <w:rFonts w:ascii="Times New Roman"/>
          <w:b w:val="false"/>
          <w:i w:val="false"/>
          <w:color w:val="000000"/>
          <w:sz w:val="28"/>
        </w:rPr>
        <w:t>
      2. Таможенные органы импортирующей Стороны отказывают в предоставлении тарифных преференций в следующих случаях:</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товары не соответствуют критериям определения происхождения товаров, предусмотренным </w:t>
      </w:r>
      <w:r>
        <w:rPr>
          <w:rFonts w:ascii="Times New Roman"/>
          <w:b w:val="false"/>
          <w:i w:val="false"/>
          <w:color w:val="000000"/>
          <w:sz w:val="28"/>
        </w:rPr>
        <w:t>Статьей 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не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Start w:name="z419" w:id="366"/>
    <w:p>
      <w:pPr>
        <w:spacing w:after="0"/>
        <w:ind w:left="0"/>
        <w:jc w:val="both"/>
      </w:pPr>
      <w:r>
        <w:rPr>
          <w:rFonts w:ascii="Times New Roman"/>
          <w:b w:val="false"/>
          <w:i w:val="false"/>
          <w:color w:val="000000"/>
          <w:sz w:val="28"/>
        </w:rPr>
        <w:t>
      c) документ о происхождении товара не был представлен таможенным органам импортирующей Стороны или представленный документ о происхождении товара оформлен или заполнен с нарушением требований, предусмотренных Приложением к настоящим Правилам;</w:t>
      </w:r>
    </w:p>
    <w:bookmarkEnd w:id="366"/>
    <w:bookmarkStart w:name="z420" w:id="367"/>
    <w:p>
      <w:pPr>
        <w:spacing w:after="0"/>
        <w:ind w:left="0"/>
        <w:jc w:val="both"/>
      </w:pPr>
      <w:r>
        <w:rPr>
          <w:rFonts w:ascii="Times New Roman"/>
          <w:b w:val="false"/>
          <w:i w:val="false"/>
          <w:color w:val="000000"/>
          <w:sz w:val="28"/>
        </w:rPr>
        <w:t>
      d) товары, указанные в документе о происхождении товара, не могут быть идентифицированы с товарами, указанными в таможенной декларации. Тем не менее несоответствие кода товара по Гармонизированной системе, указанного в документе о происхождении товара, фактической классификации товара таможенными органами импортирующей Стороны не должно само по себе являться причиной для отказа в предоставлении тарифных преференций;</w:t>
      </w:r>
    </w:p>
    <w:bookmarkEnd w:id="367"/>
    <w:bookmarkStart w:name="z421" w:id="368"/>
    <w:p>
      <w:pPr>
        <w:spacing w:after="0"/>
        <w:ind w:left="0"/>
        <w:jc w:val="both"/>
      </w:pPr>
      <w:r>
        <w:rPr>
          <w:rFonts w:ascii="Times New Roman"/>
          <w:b w:val="false"/>
          <w:i w:val="false"/>
          <w:color w:val="000000"/>
          <w:sz w:val="28"/>
        </w:rPr>
        <w:t>
      e) фактический вес задекларированных ввезенных товаров превышает вес, указанный в документе о происхождении товара, более чем на пять процентов;</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 сертификат о происхождении товаров не был представлен по запросу таможенного органа импортирующей Стороны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21, а также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g) на дату регистрации таможенной декларации информация, содержащаяся в оригинальном сертификате о происхождении товара на бумажном носителе, его копии или электронном сертификате о происхождении товара, не соответствует информации, содержащейся в электронной базе данных, указанной в </w:t>
      </w:r>
      <w:r>
        <w:rPr>
          <w:rFonts w:ascii="Times New Roman"/>
          <w:b w:val="false"/>
          <w:i w:val="false"/>
          <w:color w:val="000000"/>
          <w:sz w:val="28"/>
        </w:rPr>
        <w:t>Статье 28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h) верификационные процедуры, выполненные в соответствии со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 не позволяют определить происхождение товаров или свидетельствуют о несоответствии товаров критериям определения происхождения товаров;</w:t>
      </w:r>
    </w:p>
    <w:bookmarkStart w:name="z425" w:id="369"/>
    <w:p>
      <w:pPr>
        <w:spacing w:after="0"/>
        <w:ind w:left="0"/>
        <w:jc w:val="both"/>
      </w:pPr>
      <w:r>
        <w:rPr>
          <w:rFonts w:ascii="Times New Roman"/>
          <w:b w:val="false"/>
          <w:i w:val="false"/>
          <w:color w:val="000000"/>
          <w:sz w:val="28"/>
        </w:rPr>
        <w:t>
      i) верифицирующим органом экспортирующей Стороны подтверждено, что сертификат о происхождении товара не выдавался (т.е. является поддельным) либо был аннулирован (отозван);</w:t>
      </w:r>
    </w:p>
    <w:bookmarkEnd w:id="369"/>
    <w:bookmarkStart w:name="z426" w:id="370"/>
    <w:p>
      <w:pPr>
        <w:spacing w:after="0"/>
        <w:ind w:left="0"/>
        <w:jc w:val="both"/>
      </w:pPr>
      <w:r>
        <w:rPr>
          <w:rFonts w:ascii="Times New Roman"/>
          <w:b w:val="false"/>
          <w:i w:val="false"/>
          <w:color w:val="000000"/>
          <w:sz w:val="28"/>
        </w:rPr>
        <w:t>
      j) таможенным органом импортирующей Стороны в течение четырех (4) месяцев с даты направления запроса о верификации не был получен ответ от верифицирующего органа экспортирующей Стороны либо полученный ответ не содержит сведений, достаточных для определения происхождения товаров;</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таможенный орган импортирующей Стороны в течение шестидесяти (60) дней с даты направления запроса о проведении верификационного визита,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30 настоящих Правил, не получил от верифицирующего органа экспортирующей Стороны письменного согласия на проведение такого визита, как это предусмотрено </w:t>
      </w:r>
      <w:r>
        <w:rPr>
          <w:rFonts w:ascii="Times New Roman"/>
          <w:b w:val="false"/>
          <w:i w:val="false"/>
          <w:color w:val="000000"/>
          <w:sz w:val="28"/>
        </w:rPr>
        <w:t>пунктом 5</w:t>
      </w:r>
      <w:r>
        <w:rPr>
          <w:rFonts w:ascii="Times New Roman"/>
          <w:b w:val="false"/>
          <w:i w:val="false"/>
          <w:color w:val="000000"/>
          <w:sz w:val="28"/>
        </w:rPr>
        <w:t xml:space="preserve"> Статьи 30 настоящих Правил, или получил отказ в проведении такого верификационного визита.</w:t>
      </w:r>
    </w:p>
    <w:bookmarkStart w:name="z428" w:id="371"/>
    <w:p>
      <w:pPr>
        <w:spacing w:after="0"/>
        <w:ind w:left="0"/>
        <w:jc w:val="left"/>
      </w:pPr>
      <w:r>
        <w:rPr>
          <w:rFonts w:ascii="Times New Roman"/>
          <w:b/>
          <w:i w:val="false"/>
          <w:color w:val="000000"/>
        </w:rPr>
        <w:t xml:space="preserve"> РАЗДЕЛ IV. АДМИНИСТРАТИВНОЕ СОТРУДНИЧЕСТВО</w:t>
      </w:r>
    </w:p>
    <w:bookmarkEnd w:id="371"/>
    <w:bookmarkStart w:name="z429" w:id="372"/>
    <w:p>
      <w:pPr>
        <w:spacing w:after="0"/>
        <w:ind w:left="0"/>
        <w:jc w:val="left"/>
      </w:pPr>
      <w:r>
        <w:rPr>
          <w:rFonts w:ascii="Times New Roman"/>
          <w:b/>
          <w:i w:val="false"/>
          <w:color w:val="000000"/>
        </w:rPr>
        <w:t xml:space="preserve"> Статья 26</w:t>
      </w:r>
    </w:p>
    <w:bookmarkEnd w:id="372"/>
    <w:bookmarkStart w:name="z430" w:id="373"/>
    <w:p>
      <w:pPr>
        <w:spacing w:after="0"/>
        <w:ind w:left="0"/>
        <w:jc w:val="left"/>
      </w:pPr>
      <w:r>
        <w:rPr>
          <w:rFonts w:ascii="Times New Roman"/>
          <w:b/>
          <w:i w:val="false"/>
          <w:color w:val="000000"/>
        </w:rPr>
        <w:t xml:space="preserve"> Уполномоченные и верифицирующие органы</w:t>
      </w:r>
    </w:p>
    <w:bookmarkEnd w:id="373"/>
    <w:bookmarkStart w:name="z431" w:id="374"/>
    <w:p>
      <w:pPr>
        <w:spacing w:after="0"/>
        <w:ind w:left="0"/>
        <w:jc w:val="both"/>
      </w:pPr>
      <w:r>
        <w:rPr>
          <w:rFonts w:ascii="Times New Roman"/>
          <w:b w:val="false"/>
          <w:i w:val="false"/>
          <w:color w:val="000000"/>
          <w:sz w:val="28"/>
        </w:rPr>
        <w:t>
      Правительства Сторон должны назначить или сохранить существующие уполномоченные и верифицирующие органы.</w:t>
      </w:r>
    </w:p>
    <w:bookmarkEnd w:id="374"/>
    <w:bookmarkStart w:name="z432" w:id="375"/>
    <w:p>
      <w:pPr>
        <w:spacing w:after="0"/>
        <w:ind w:left="0"/>
        <w:jc w:val="left"/>
      </w:pPr>
      <w:r>
        <w:rPr>
          <w:rFonts w:ascii="Times New Roman"/>
          <w:b/>
          <w:i w:val="false"/>
          <w:color w:val="000000"/>
        </w:rPr>
        <w:t xml:space="preserve"> Статья 27</w:t>
      </w:r>
    </w:p>
    <w:bookmarkEnd w:id="375"/>
    <w:bookmarkStart w:name="z433" w:id="376"/>
    <w:p>
      <w:pPr>
        <w:spacing w:after="0"/>
        <w:ind w:left="0"/>
        <w:jc w:val="left"/>
      </w:pPr>
      <w:r>
        <w:rPr>
          <w:rFonts w:ascii="Times New Roman"/>
          <w:b/>
          <w:i w:val="false"/>
          <w:color w:val="000000"/>
        </w:rPr>
        <w:t xml:space="preserve"> Уведомления</w:t>
      </w:r>
    </w:p>
    <w:bookmarkEnd w:id="376"/>
    <w:bookmarkStart w:name="z434" w:id="377"/>
    <w:p>
      <w:pPr>
        <w:spacing w:after="0"/>
        <w:ind w:left="0"/>
        <w:jc w:val="both"/>
      </w:pPr>
      <w:r>
        <w:rPr>
          <w:rFonts w:ascii="Times New Roman"/>
          <w:b w:val="false"/>
          <w:i w:val="false"/>
          <w:color w:val="000000"/>
          <w:sz w:val="28"/>
        </w:rPr>
        <w:t>
      1. До вступления в силу настоящего Соглашения каждая Сторона должна направить другой Стороне, через Евразийскую экономическую комиссию и компетентный орган Монголии соответственно, следующие сведения:</w:t>
      </w:r>
    </w:p>
    <w:bookmarkEnd w:id="377"/>
    <w:bookmarkStart w:name="z435" w:id="378"/>
    <w:p>
      <w:pPr>
        <w:spacing w:after="0"/>
        <w:ind w:left="0"/>
        <w:jc w:val="both"/>
      </w:pPr>
      <w:r>
        <w:rPr>
          <w:rFonts w:ascii="Times New Roman"/>
          <w:b w:val="false"/>
          <w:i w:val="false"/>
          <w:color w:val="000000"/>
          <w:sz w:val="28"/>
        </w:rPr>
        <w:t>
      a) наименования и адреса каждого уполномоченного и верифицирующего органа Сторон;</w:t>
      </w:r>
    </w:p>
    <w:bookmarkEnd w:id="378"/>
    <w:bookmarkStart w:name="z436" w:id="379"/>
    <w:p>
      <w:pPr>
        <w:spacing w:after="0"/>
        <w:ind w:left="0"/>
        <w:jc w:val="both"/>
      </w:pPr>
      <w:r>
        <w:rPr>
          <w:rFonts w:ascii="Times New Roman"/>
          <w:b w:val="false"/>
          <w:i w:val="false"/>
          <w:color w:val="000000"/>
          <w:sz w:val="28"/>
        </w:rPr>
        <w:t>
      b) оригинальные и разборчивые образцы оттисков печатей уполномоченных органов Сторон;</w:t>
      </w:r>
    </w:p>
    <w:bookmarkEnd w:id="379"/>
    <w:bookmarkStart w:name="z437" w:id="380"/>
    <w:p>
      <w:pPr>
        <w:spacing w:after="0"/>
        <w:ind w:left="0"/>
        <w:jc w:val="both"/>
      </w:pPr>
      <w:r>
        <w:rPr>
          <w:rFonts w:ascii="Times New Roman"/>
          <w:b w:val="false"/>
          <w:i w:val="false"/>
          <w:color w:val="000000"/>
          <w:sz w:val="28"/>
        </w:rPr>
        <w:t>
      c) контактные адреса электронной почты таможенных и верифицирующих органов Сторон в целях упрощения верификационных процедур;</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электронные адреса электронных баз данных,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настоящих Правил, а также информацию о требованиях, необходимых для осуществления доступа к таким электронным базам данных (имена пользователей и пароли, если требуются).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Монголия представляет Евразийской экономической комиссии сведения, указанные в </w:t>
      </w:r>
      <w:r>
        <w:rPr>
          <w:rFonts w:ascii="Times New Roman"/>
          <w:b w:val="false"/>
          <w:i w:val="false"/>
          <w:color w:val="000000"/>
          <w:sz w:val="28"/>
        </w:rPr>
        <w:t>подпункте "b"</w:t>
      </w:r>
      <w:r>
        <w:rPr>
          <w:rFonts w:ascii="Times New Roman"/>
          <w:b w:val="false"/>
          <w:i w:val="false"/>
          <w:color w:val="000000"/>
          <w:sz w:val="28"/>
        </w:rPr>
        <w:t xml:space="preserve"> пункта 1 настоящей Статьи, а также информацию о любых изменениях таких сведений в шести (6) оригинальных экземплярах. Евразийская экономическая комиссия вправе запросить у Монголии представление дополнительных комплектов такой информации.</w:t>
      </w:r>
    </w:p>
    <w:bookmarkStart w:name="z440" w:id="381"/>
    <w:p>
      <w:pPr>
        <w:spacing w:after="0"/>
        <w:ind w:left="0"/>
        <w:jc w:val="both"/>
      </w:pPr>
      <w:r>
        <w:rPr>
          <w:rFonts w:ascii="Times New Roman"/>
          <w:b w:val="false"/>
          <w:i w:val="false"/>
          <w:color w:val="000000"/>
          <w:sz w:val="28"/>
        </w:rPr>
        <w:t>
      3. Евразийская экономическая комиссия и Монголия публикуют в сети Интернет сведения о наименованиях и адресах уполномоченных и верифицирующих органов каждой из Сторон.</w:t>
      </w:r>
    </w:p>
    <w:bookmarkEnd w:id="381"/>
    <w:bookmarkStart w:name="z441" w:id="382"/>
    <w:p>
      <w:pPr>
        <w:spacing w:after="0"/>
        <w:ind w:left="0"/>
        <w:jc w:val="both"/>
      </w:pPr>
      <w:r>
        <w:rPr>
          <w:rFonts w:ascii="Times New Roman"/>
          <w:b w:val="false"/>
          <w:i w:val="false"/>
          <w:color w:val="000000"/>
          <w:sz w:val="28"/>
        </w:rPr>
        <w:t>
      4. Информация о любых изменениях сведений, предусмотренных настоящей Статьей, должна быть заблаговременно и в таком же порядке направлена через Евразийскую экономическую комиссию и компетентный орган Монголии.</w:t>
      </w:r>
    </w:p>
    <w:bookmarkEnd w:id="382"/>
    <w:bookmarkStart w:name="z442" w:id="383"/>
    <w:p>
      <w:pPr>
        <w:spacing w:after="0"/>
        <w:ind w:left="0"/>
        <w:jc w:val="both"/>
      </w:pPr>
      <w:r>
        <w:rPr>
          <w:rFonts w:ascii="Times New Roman"/>
          <w:b w:val="false"/>
          <w:i w:val="false"/>
          <w:color w:val="000000"/>
          <w:sz w:val="28"/>
        </w:rPr>
        <w:t>
      5. Любые уведомления и взаимодействия в рамках настоящих Правил осуществляются Сторонами через соответствующие органы на английском языке.</w:t>
      </w:r>
    </w:p>
    <w:bookmarkEnd w:id="383"/>
    <w:bookmarkStart w:name="z443" w:id="384"/>
    <w:p>
      <w:pPr>
        <w:spacing w:after="0"/>
        <w:ind w:left="0"/>
        <w:jc w:val="left"/>
      </w:pPr>
      <w:r>
        <w:rPr>
          <w:rFonts w:ascii="Times New Roman"/>
          <w:b/>
          <w:i w:val="false"/>
          <w:color w:val="000000"/>
        </w:rPr>
        <w:t xml:space="preserve"> Статья 28</w:t>
      </w:r>
    </w:p>
    <w:bookmarkEnd w:id="384"/>
    <w:bookmarkStart w:name="z444" w:id="385"/>
    <w:p>
      <w:pPr>
        <w:spacing w:after="0"/>
        <w:ind w:left="0"/>
        <w:jc w:val="left"/>
      </w:pPr>
      <w:r>
        <w:rPr>
          <w:rFonts w:ascii="Times New Roman"/>
          <w:b/>
          <w:i w:val="false"/>
          <w:color w:val="000000"/>
        </w:rPr>
        <w:t xml:space="preserve"> Использование электронных баз данных.</w:t>
      </w:r>
    </w:p>
    <w:bookmarkEnd w:id="385"/>
    <w:bookmarkStart w:name="z445" w:id="386"/>
    <w:p>
      <w:pPr>
        <w:spacing w:after="0"/>
        <w:ind w:left="0"/>
        <w:jc w:val="left"/>
      </w:pPr>
      <w:r>
        <w:rPr>
          <w:rFonts w:ascii="Times New Roman"/>
          <w:b/>
          <w:i w:val="false"/>
          <w:color w:val="000000"/>
        </w:rPr>
        <w:t xml:space="preserve"> Разработка и внедрение Электронной системы обмена данными о происхождении товаров</w:t>
      </w:r>
    </w:p>
    <w:bookmarkEnd w:id="386"/>
    <w:bookmarkStart w:name="z446" w:id="387"/>
    <w:p>
      <w:pPr>
        <w:spacing w:after="0"/>
        <w:ind w:left="0"/>
        <w:jc w:val="both"/>
      </w:pPr>
      <w:r>
        <w:rPr>
          <w:rFonts w:ascii="Times New Roman"/>
          <w:b w:val="false"/>
          <w:i w:val="false"/>
          <w:color w:val="000000"/>
          <w:sz w:val="28"/>
        </w:rPr>
        <w:t>
      1. В целях упрощения процедуры получения тарифных преференций Стороны могут использовать защищенные электронные базы данных уполномоченных органов (далее именуемые "электронные базы данных"), содержащие информацию о выданных сертификатах о происхождении товара и позволяющие таможенным органам импортирующей Стороны проверить подлинность таких сертификатов о происхождении товара.</w:t>
      </w:r>
    </w:p>
    <w:bookmarkEnd w:id="387"/>
    <w:bookmarkStart w:name="z447" w:id="388"/>
    <w:p>
      <w:pPr>
        <w:spacing w:after="0"/>
        <w:ind w:left="0"/>
        <w:jc w:val="both"/>
      </w:pPr>
      <w:r>
        <w:rPr>
          <w:rFonts w:ascii="Times New Roman"/>
          <w:b w:val="false"/>
          <w:i w:val="false"/>
          <w:color w:val="000000"/>
          <w:sz w:val="28"/>
        </w:rPr>
        <w:t>
      2. Электронные базы данных должны отвечать следующим требованиям:</w:t>
      </w:r>
    </w:p>
    <w:bookmarkEnd w:id="388"/>
    <w:bookmarkStart w:name="z448" w:id="389"/>
    <w:p>
      <w:pPr>
        <w:spacing w:after="0"/>
        <w:ind w:left="0"/>
        <w:jc w:val="both"/>
      </w:pPr>
      <w:r>
        <w:rPr>
          <w:rFonts w:ascii="Times New Roman"/>
          <w:b w:val="false"/>
          <w:i w:val="false"/>
          <w:color w:val="000000"/>
          <w:sz w:val="28"/>
        </w:rPr>
        <w:t>
      a) полнота, актуальность и достоверность содержащихся сведений;</w:t>
      </w:r>
    </w:p>
    <w:bookmarkEnd w:id="389"/>
    <w:bookmarkStart w:name="z449" w:id="390"/>
    <w:p>
      <w:pPr>
        <w:spacing w:after="0"/>
        <w:ind w:left="0"/>
        <w:jc w:val="both"/>
      </w:pPr>
      <w:r>
        <w:rPr>
          <w:rFonts w:ascii="Times New Roman"/>
          <w:b w:val="false"/>
          <w:i w:val="false"/>
          <w:color w:val="000000"/>
          <w:sz w:val="28"/>
        </w:rPr>
        <w:t>
      b) защита содержащихся сведений от несанкционированного доступа, уничтожения, модификации или иных неправомерных действий;</w:t>
      </w:r>
    </w:p>
    <w:bookmarkEnd w:id="390"/>
    <w:bookmarkStart w:name="z450" w:id="391"/>
    <w:p>
      <w:pPr>
        <w:spacing w:after="0"/>
        <w:ind w:left="0"/>
        <w:jc w:val="both"/>
      </w:pPr>
      <w:r>
        <w:rPr>
          <w:rFonts w:ascii="Times New Roman"/>
          <w:b w:val="false"/>
          <w:i w:val="false"/>
          <w:color w:val="000000"/>
          <w:sz w:val="28"/>
        </w:rPr>
        <w:t>
      c) надлежащее круглосуточное функционирование;</w:t>
      </w:r>
    </w:p>
    <w:bookmarkEnd w:id="391"/>
    <w:bookmarkStart w:name="z451" w:id="392"/>
    <w:p>
      <w:pPr>
        <w:spacing w:after="0"/>
        <w:ind w:left="0"/>
        <w:jc w:val="both"/>
      </w:pPr>
      <w:r>
        <w:rPr>
          <w:rFonts w:ascii="Times New Roman"/>
          <w:b w:val="false"/>
          <w:i w:val="false"/>
          <w:color w:val="000000"/>
          <w:sz w:val="28"/>
        </w:rPr>
        <w:t>
      d) внесение в электронную базу данных сведений о сертификатах о происхождении товара (за исключением сведений о подписях и штампах) не позднее одного (1) дня с даты выдачи таких сертификатов и обеспечение идентичности сведений, содержащихся в электронной базе данных и сертификатах;</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 хранение сведений о выданных сертификатах о происхождении товара в течение срока,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23 настоящих Правил; и</w:t>
      </w:r>
    </w:p>
    <w:bookmarkStart w:name="z453" w:id="393"/>
    <w:p>
      <w:pPr>
        <w:spacing w:after="0"/>
        <w:ind w:left="0"/>
        <w:jc w:val="both"/>
      </w:pPr>
      <w:r>
        <w:rPr>
          <w:rFonts w:ascii="Times New Roman"/>
          <w:b w:val="false"/>
          <w:i w:val="false"/>
          <w:color w:val="000000"/>
          <w:sz w:val="28"/>
        </w:rPr>
        <w:t>
      f) возможность сохранения (печати) сведений, содержащихся в электронной базе данных, таможенными органами импортирующей Стороны.</w:t>
      </w:r>
    </w:p>
    <w:bookmarkEnd w:id="393"/>
    <w:bookmarkStart w:name="z454" w:id="394"/>
    <w:p>
      <w:pPr>
        <w:spacing w:after="0"/>
        <w:ind w:left="0"/>
        <w:jc w:val="both"/>
      </w:pPr>
      <w:r>
        <w:rPr>
          <w:rFonts w:ascii="Times New Roman"/>
          <w:b w:val="false"/>
          <w:i w:val="false"/>
          <w:color w:val="000000"/>
          <w:sz w:val="28"/>
        </w:rPr>
        <w:t>
      3. При внедрении заинтересованными уполномоченными органами электронных баз данных или реализации Электронной системы обмена данными о происхождении товаров, предусмотренной пунктом 6 настоящей Статьи (далее именуемой "ЭСОДПТ"), сертификаты о происхождении товара могут выдаваться в электронном виде без оформления оригинала сертификата на бумажном носителе (далее именуемого "электронный сертификат о происхождении товара").</w:t>
      </w:r>
    </w:p>
    <w:bookmarkEnd w:id="394"/>
    <w:bookmarkStart w:name="z455" w:id="395"/>
    <w:p>
      <w:pPr>
        <w:spacing w:after="0"/>
        <w:ind w:left="0"/>
        <w:jc w:val="both"/>
      </w:pPr>
      <w:r>
        <w:rPr>
          <w:rFonts w:ascii="Times New Roman"/>
          <w:b w:val="false"/>
          <w:i w:val="false"/>
          <w:color w:val="000000"/>
          <w:sz w:val="28"/>
        </w:rPr>
        <w:t>
      4. В случае, если Сторонами применяются электронные базы данных, оригинал сертификата о происхождении товара не требуется представлять таможенным органам импортирующей Стороны. В этом случае для предоставления тарифных преференций достаточно представить копию сертификата о происхождения товара (на бумажном носителе или в электронном виде) или электронный сертификат о происхождении товара.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случае, если информация о сертификате о происхождении товара недоступна в электронной базе данных на дату регистрации таможенной декларации, таможенный орган импортирующей Стороны должен потребовать представления оригинала сертификата о происхождении товара, за исключением случаев, когда сертификат выдается исключительно в электронном виде, как это предусмотрено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457" w:id="396"/>
    <w:p>
      <w:pPr>
        <w:spacing w:after="0"/>
        <w:ind w:left="0"/>
        <w:jc w:val="both"/>
      </w:pPr>
      <w:r>
        <w:rPr>
          <w:rFonts w:ascii="Times New Roman"/>
          <w:b w:val="false"/>
          <w:i w:val="false"/>
          <w:color w:val="000000"/>
          <w:sz w:val="28"/>
        </w:rPr>
        <w:t>
      6. В целях дальнейшего развития безбумажной торговли Стороны должны стремиться разработать и обеспечить функционирование ЭСОДПТ, основанной на концепции электронного обмена сведениями.</w:t>
      </w:r>
    </w:p>
    <w:bookmarkEnd w:id="396"/>
    <w:bookmarkStart w:name="z458" w:id="397"/>
    <w:p>
      <w:pPr>
        <w:spacing w:after="0"/>
        <w:ind w:left="0"/>
        <w:jc w:val="both"/>
      </w:pPr>
      <w:r>
        <w:rPr>
          <w:rFonts w:ascii="Times New Roman"/>
          <w:b w:val="false"/>
          <w:i w:val="false"/>
          <w:color w:val="000000"/>
          <w:sz w:val="28"/>
        </w:rPr>
        <w:t>
      7. ЭСОДПТ должна предусматривать возможность получения таможенными органами импортирующей Стороны информации, содержащейся в сертификатах о происхождении товара, выданных уполномоченными органами экспортирующей Стороны, посредством электронной передачи данных.</w:t>
      </w:r>
    </w:p>
    <w:bookmarkEnd w:id="397"/>
    <w:bookmarkStart w:name="z459" w:id="398"/>
    <w:p>
      <w:pPr>
        <w:spacing w:after="0"/>
        <w:ind w:left="0"/>
        <w:jc w:val="both"/>
      </w:pPr>
      <w:r>
        <w:rPr>
          <w:rFonts w:ascii="Times New Roman"/>
          <w:b w:val="false"/>
          <w:i w:val="false"/>
          <w:color w:val="000000"/>
          <w:sz w:val="28"/>
        </w:rPr>
        <w:t>
      8. В случае внедрения ЭСОДПТ оригинал сертификата о происхождении товара, его копия или электронный сертификат о происхождении товара не представляются в таможенные органы импортирующей Стороны. В таком случае для целей получения тарифных преференций в таможенной декларации подлежат указанию дата выдачи и номер такого сертификата.</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случае, если информация о сертификате о происхождении товара недоступна в ЭСОДПТ на дату регистрации таможенной декларации, таможенный орган импортирующей Стороны должен потребовать представления копии сертификата о происхождении товара для ее последующей проверки в электронной базе данных. При отсутствии у уполномоченного органа электронной базы данных предоставляется оригинал сертификата о происхождении товара, за исключением случаев, когда сертификат выдается исключительно в электронном виде, как это предусмотрено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Start w:name="z461" w:id="399"/>
    <w:p>
      <w:pPr>
        <w:spacing w:after="0"/>
        <w:ind w:left="0"/>
        <w:jc w:val="both"/>
      </w:pPr>
      <w:r>
        <w:rPr>
          <w:rFonts w:ascii="Times New Roman"/>
          <w:b w:val="false"/>
          <w:i w:val="false"/>
          <w:color w:val="000000"/>
          <w:sz w:val="28"/>
        </w:rPr>
        <w:t>
      10. Все требования и технические условия для применения ЭСОДПТ должны быть установлены в отдельном протоколе.</w:t>
      </w:r>
    </w:p>
    <w:bookmarkEnd w:id="399"/>
    <w:bookmarkStart w:name="z462" w:id="400"/>
    <w:p>
      <w:pPr>
        <w:spacing w:after="0"/>
        <w:ind w:left="0"/>
        <w:jc w:val="left"/>
      </w:pPr>
      <w:r>
        <w:rPr>
          <w:rFonts w:ascii="Times New Roman"/>
          <w:b/>
          <w:i w:val="false"/>
          <w:color w:val="000000"/>
        </w:rPr>
        <w:t xml:space="preserve"> Статья 29</w:t>
      </w:r>
    </w:p>
    <w:bookmarkEnd w:id="400"/>
    <w:bookmarkStart w:name="z463" w:id="401"/>
    <w:p>
      <w:pPr>
        <w:spacing w:after="0"/>
        <w:ind w:left="0"/>
        <w:jc w:val="left"/>
      </w:pPr>
      <w:r>
        <w:rPr>
          <w:rFonts w:ascii="Times New Roman"/>
          <w:b/>
          <w:i w:val="false"/>
          <w:color w:val="000000"/>
        </w:rPr>
        <w:t xml:space="preserve"> Верификация происхождения</w:t>
      </w:r>
    </w:p>
    <w:bookmarkEnd w:id="401"/>
    <w:bookmarkStart w:name="z464" w:id="402"/>
    <w:p>
      <w:pPr>
        <w:spacing w:after="0"/>
        <w:ind w:left="0"/>
        <w:jc w:val="both"/>
      </w:pPr>
      <w:r>
        <w:rPr>
          <w:rFonts w:ascii="Times New Roman"/>
          <w:b w:val="false"/>
          <w:i w:val="false"/>
          <w:color w:val="000000"/>
          <w:sz w:val="28"/>
        </w:rPr>
        <w:t>
      1. В случае возникновения обоснованных сомнений относительно подлинности документа о происхождении товара и (или) соответствия товаров, заявленных в документе о происхождении товара, критериям определения происхождения товаров, установленным в Статье 3 настоящих Правил, а также при осуществлении выборочной проверки таможенные органы импортирующей Стороны могут обратиться в верифицирующий орган экспортирующей Стороны с просьбой подтвердить подлинность документа о происхождении товара и (или) соответствие товаров критериям определения происхождения товаров, и (или) представить при необходимости документальное подтверждение со стороны производителя или экспортера товаров (далее именуемое "запрос о верификации"),</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подпунктах "b"</w:t>
      </w:r>
      <w:r>
        <w:rPr>
          <w:rFonts w:ascii="Times New Roman"/>
          <w:b w:val="false"/>
          <w:i w:val="false"/>
          <w:color w:val="000000"/>
          <w:sz w:val="28"/>
        </w:rPr>
        <w:t xml:space="preserve"> - </w:t>
      </w:r>
      <w:r>
        <w:rPr>
          <w:rFonts w:ascii="Times New Roman"/>
          <w:b w:val="false"/>
          <w:i w:val="false"/>
          <w:color w:val="000000"/>
          <w:sz w:val="28"/>
        </w:rPr>
        <w:t>"g"</w:t>
      </w:r>
      <w:r>
        <w:rPr>
          <w:rFonts w:ascii="Times New Roman"/>
          <w:b w:val="false"/>
          <w:i w:val="false"/>
          <w:color w:val="000000"/>
          <w:sz w:val="28"/>
        </w:rPr>
        <w:t xml:space="preserve"> пункта 2 Статьи 25 настоящих Правил, таможенные органы импортирующей Стороны не обязаны направлять запрос о верификации для целей принятия решения об отказе в предоставлении тарифных преференций.</w:t>
      </w:r>
    </w:p>
    <w:bookmarkStart w:name="z466" w:id="403"/>
    <w:p>
      <w:pPr>
        <w:spacing w:after="0"/>
        <w:ind w:left="0"/>
        <w:jc w:val="both"/>
      </w:pPr>
      <w:r>
        <w:rPr>
          <w:rFonts w:ascii="Times New Roman"/>
          <w:b w:val="false"/>
          <w:i w:val="false"/>
          <w:color w:val="000000"/>
          <w:sz w:val="28"/>
        </w:rPr>
        <w:t>
      3. Все запросы о верификации должны сопровождаться информацией, достаточной для идентификации товаров, в отношении которых направляются такие запросы, а также копиями соответствующих документов о происхождении товара и должны включать в себя сведения об обстоятельствах и причинах направления таких запросов.</w:t>
      </w:r>
    </w:p>
    <w:bookmarkEnd w:id="403"/>
    <w:bookmarkStart w:name="z467" w:id="404"/>
    <w:p>
      <w:pPr>
        <w:spacing w:after="0"/>
        <w:ind w:left="0"/>
        <w:jc w:val="both"/>
      </w:pPr>
      <w:r>
        <w:rPr>
          <w:rFonts w:ascii="Times New Roman"/>
          <w:b w:val="false"/>
          <w:i w:val="false"/>
          <w:color w:val="000000"/>
          <w:sz w:val="28"/>
        </w:rPr>
        <w:t>
      4. Получатель запроса о верификации должен предоставить ответ таможенным органам импортирующей Стороны в течение четырех (4) месяцев с даты направления такого запроса о верификации.</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Копия запроса о верификации и сопровождающих его документов, а также ответ на запрос о верификации должны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ответ на запрос,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верифицирующий орган экспортирующей Стороны должен указать, является ли документ о происхождении товара подлинным и (или) можно ли считать товары происходящими из такой Стороны, в том числе предоставить запрашиваемые документы, на основании которых оформлен такой документ о происхождении товара, полученные от производителя и (или) экспортера товаров. До получения ответа на запрос о верификации могут применяться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24 настоящих Правил. Уплаченные ввозные таможенные пошлины или внесенное обеспечение исполнения обязанности по уплате ввозной таможенной пошлины подлежат возврату, если полученные результаты верификационных процедур будут однозначно свидетельствовать о том, что данные товары являются происходящими и отвечают всем требованиям настоящих Правил.</w:t>
      </w:r>
    </w:p>
    <w:bookmarkStart w:name="z470" w:id="405"/>
    <w:p>
      <w:pPr>
        <w:spacing w:after="0"/>
        <w:ind w:left="0"/>
        <w:jc w:val="left"/>
      </w:pPr>
      <w:r>
        <w:rPr>
          <w:rFonts w:ascii="Times New Roman"/>
          <w:b/>
          <w:i w:val="false"/>
          <w:color w:val="000000"/>
        </w:rPr>
        <w:t xml:space="preserve"> Статья 30</w:t>
      </w:r>
    </w:p>
    <w:bookmarkEnd w:id="405"/>
    <w:bookmarkStart w:name="z471" w:id="406"/>
    <w:p>
      <w:pPr>
        <w:spacing w:after="0"/>
        <w:ind w:left="0"/>
        <w:jc w:val="left"/>
      </w:pPr>
      <w:r>
        <w:rPr>
          <w:rFonts w:ascii="Times New Roman"/>
          <w:b/>
          <w:i w:val="false"/>
          <w:color w:val="000000"/>
        </w:rPr>
        <w:t xml:space="preserve"> Выездная проверка</w:t>
      </w:r>
    </w:p>
    <w:bookmarkEnd w:id="406"/>
    <w:p>
      <w:pPr>
        <w:spacing w:after="0"/>
        <w:ind w:left="0"/>
        <w:jc w:val="left"/>
      </w:pPr>
    </w:p>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запроса о верификации, указанного в </w:t>
      </w:r>
      <w:r>
        <w:rPr>
          <w:rFonts w:ascii="Times New Roman"/>
          <w:b w:val="false"/>
          <w:i w:val="false"/>
          <w:color w:val="000000"/>
          <w:sz w:val="28"/>
        </w:rPr>
        <w:t>Статье 29</w:t>
      </w:r>
      <w:r>
        <w:rPr>
          <w:rFonts w:ascii="Times New Roman"/>
          <w:b w:val="false"/>
          <w:i w:val="false"/>
          <w:color w:val="000000"/>
          <w:sz w:val="28"/>
        </w:rPr>
        <w:t xml:space="preserve"> настоящих Правил, они могут, в исключительных обстоятельствах, направить экспортирующей Стороне запрос на проведение выездной проверки с целью изучения записей, указанных в </w:t>
      </w:r>
      <w:r>
        <w:rPr>
          <w:rFonts w:ascii="Times New Roman"/>
          <w:b w:val="false"/>
          <w:i w:val="false"/>
          <w:color w:val="000000"/>
          <w:sz w:val="28"/>
        </w:rPr>
        <w:t>Статье 23</w:t>
      </w:r>
      <w:r>
        <w:rPr>
          <w:rFonts w:ascii="Times New Roman"/>
          <w:b w:val="false"/>
          <w:i w:val="false"/>
          <w:color w:val="000000"/>
          <w:sz w:val="28"/>
        </w:rPr>
        <w:t xml:space="preserve"> настоящих Правил, и (или) для осмотра объектов, используемых при производстве товаров.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 проведения выездной проверки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таможенные органы импортирующей Стороны должны направить письменный запрос о своем намерении провести такую проверку (далее именуемый "запрос на проведение выездной проверки") верифицирующему органу экспортирующей Стороны.</w:t>
      </w:r>
    </w:p>
    <w:bookmarkStart w:name="z474" w:id="407"/>
    <w:p>
      <w:pPr>
        <w:spacing w:after="0"/>
        <w:ind w:left="0"/>
        <w:jc w:val="both"/>
      </w:pPr>
      <w:r>
        <w:rPr>
          <w:rFonts w:ascii="Times New Roman"/>
          <w:b w:val="false"/>
          <w:i w:val="false"/>
          <w:color w:val="000000"/>
          <w:sz w:val="28"/>
        </w:rPr>
        <w:t>
      Копия запроса на проведение выездной проверки также должна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пункте 1 Статьи 27 настоящих Правил.</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Запрос на проведение выездной проверки, указанный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должен быть максимально полным и включать в себя, inter alia:</w:t>
      </w:r>
    </w:p>
    <w:bookmarkStart w:name="z476" w:id="408"/>
    <w:p>
      <w:pPr>
        <w:spacing w:after="0"/>
        <w:ind w:left="0"/>
        <w:jc w:val="both"/>
      </w:pPr>
      <w:r>
        <w:rPr>
          <w:rFonts w:ascii="Times New Roman"/>
          <w:b w:val="false"/>
          <w:i w:val="false"/>
          <w:color w:val="000000"/>
          <w:sz w:val="28"/>
        </w:rPr>
        <w:t>
      a) наименование таможенных органов Стороны, направивших такой запрос;</w:t>
      </w:r>
    </w:p>
    <w:bookmarkEnd w:id="408"/>
    <w:bookmarkStart w:name="z477" w:id="409"/>
    <w:p>
      <w:pPr>
        <w:spacing w:after="0"/>
        <w:ind w:left="0"/>
        <w:jc w:val="both"/>
      </w:pPr>
      <w:r>
        <w:rPr>
          <w:rFonts w:ascii="Times New Roman"/>
          <w:b w:val="false"/>
          <w:i w:val="false"/>
          <w:color w:val="000000"/>
          <w:sz w:val="28"/>
        </w:rPr>
        <w:t>
      b) наименование производителя или экспортера товаров, чье помещение должно быть посещено;</w:t>
      </w:r>
    </w:p>
    <w:bookmarkEnd w:id="409"/>
    <w:bookmarkStart w:name="z478" w:id="410"/>
    <w:p>
      <w:pPr>
        <w:spacing w:after="0"/>
        <w:ind w:left="0"/>
        <w:jc w:val="both"/>
      </w:pPr>
      <w:r>
        <w:rPr>
          <w:rFonts w:ascii="Times New Roman"/>
          <w:b w:val="false"/>
          <w:i w:val="false"/>
          <w:color w:val="000000"/>
          <w:sz w:val="28"/>
        </w:rPr>
        <w:t>
      c) предполагаемые даты выездной проверки;</w:t>
      </w:r>
    </w:p>
    <w:bookmarkEnd w:id="410"/>
    <w:bookmarkStart w:name="z479" w:id="411"/>
    <w:p>
      <w:pPr>
        <w:spacing w:after="0"/>
        <w:ind w:left="0"/>
        <w:jc w:val="both"/>
      </w:pPr>
      <w:r>
        <w:rPr>
          <w:rFonts w:ascii="Times New Roman"/>
          <w:b w:val="false"/>
          <w:i w:val="false"/>
          <w:color w:val="000000"/>
          <w:sz w:val="28"/>
        </w:rPr>
        <w:t>
      d) объем предлагаемой выездной проверки, включая сведения о товарах, являющихся предметом проверки, и сомнениях, связанных с их происхождением; и</w:t>
      </w:r>
    </w:p>
    <w:bookmarkEnd w:id="411"/>
    <w:bookmarkStart w:name="z480" w:id="412"/>
    <w:p>
      <w:pPr>
        <w:spacing w:after="0"/>
        <w:ind w:left="0"/>
        <w:jc w:val="both"/>
      </w:pPr>
      <w:r>
        <w:rPr>
          <w:rFonts w:ascii="Times New Roman"/>
          <w:b w:val="false"/>
          <w:i w:val="false"/>
          <w:color w:val="000000"/>
          <w:sz w:val="28"/>
        </w:rPr>
        <w:t>
      e) предварительную информацию о компетентных органах, представители которых предполагают принять участие в выездной проверке.</w:t>
      </w:r>
    </w:p>
    <w:bookmarkEnd w:id="412"/>
    <w:bookmarkStart w:name="z481" w:id="413"/>
    <w:p>
      <w:pPr>
        <w:spacing w:after="0"/>
        <w:ind w:left="0"/>
        <w:jc w:val="both"/>
      </w:pPr>
      <w:r>
        <w:rPr>
          <w:rFonts w:ascii="Times New Roman"/>
          <w:b w:val="false"/>
          <w:i w:val="false"/>
          <w:color w:val="000000"/>
          <w:sz w:val="28"/>
        </w:rPr>
        <w:t>
      4. Верифицирующий орган экспортирующей Стороны должен запросить у производителя или экспортера товаров, чье помещение должно быть посещено, письменное согласие на проведение такой выездной проверки и направить его запрашивающей Стороне в течение шестидесяти (60) дней с даты отправки ей запроса на проведение выездной проверки.</w:t>
      </w:r>
    </w:p>
    <w:bookmarkEnd w:id="413"/>
    <w:bookmarkStart w:name="z482" w:id="414"/>
    <w:p>
      <w:pPr>
        <w:spacing w:after="0"/>
        <w:ind w:left="0"/>
        <w:jc w:val="both"/>
      </w:pPr>
      <w:r>
        <w:rPr>
          <w:rFonts w:ascii="Times New Roman"/>
          <w:b w:val="false"/>
          <w:i w:val="false"/>
          <w:color w:val="000000"/>
          <w:sz w:val="28"/>
        </w:rPr>
        <w:t>
      5. В случае, если письменное согласие верифицирующего органа не получено в течение шестидесяти (60) дней с даты отправки запроса на проведение выездной проверки или если получен отказ в проведении выездной проверки, то запрашивающая Сторона отказывает в предоставлении тарифных преференций в отношении товаров, указанных в том документе (документах) о происхождении товара, в отношении которого (которых) предполагалось провести такую выездную проверку.</w:t>
      </w:r>
    </w:p>
    <w:bookmarkEnd w:id="414"/>
    <w:bookmarkStart w:name="z483" w:id="415"/>
    <w:p>
      <w:pPr>
        <w:spacing w:after="0"/>
        <w:ind w:left="0"/>
        <w:jc w:val="both"/>
      </w:pPr>
      <w:r>
        <w:rPr>
          <w:rFonts w:ascii="Times New Roman"/>
          <w:b w:val="false"/>
          <w:i w:val="false"/>
          <w:color w:val="000000"/>
          <w:sz w:val="28"/>
        </w:rPr>
        <w:t>
      6. Любая выездная проверка должна быть начата в течение шестидесяти (60) дней с даты получения письменного согласия и закончена в разумный срок, который не должен превышать ста пятидесяти (150) дней с даты получения такого письменного согласия.</w:t>
      </w:r>
    </w:p>
    <w:bookmarkEnd w:id="415"/>
    <w:bookmarkStart w:name="z484" w:id="416"/>
    <w:p>
      <w:pPr>
        <w:spacing w:after="0"/>
        <w:ind w:left="0"/>
        <w:jc w:val="both"/>
      </w:pPr>
      <w:r>
        <w:rPr>
          <w:rFonts w:ascii="Times New Roman"/>
          <w:b w:val="false"/>
          <w:i w:val="false"/>
          <w:color w:val="000000"/>
          <w:sz w:val="28"/>
        </w:rPr>
        <w:t>
      7. Выездная проверка должна проводиться проверяющей группой, состоящей из представителей компетентных органов импортирующей и экспортирующей Сторон.</w:t>
      </w:r>
    </w:p>
    <w:bookmarkEnd w:id="416"/>
    <w:bookmarkStart w:name="z485" w:id="417"/>
    <w:p>
      <w:pPr>
        <w:spacing w:after="0"/>
        <w:ind w:left="0"/>
        <w:jc w:val="both"/>
      </w:pPr>
      <w:r>
        <w:rPr>
          <w:rFonts w:ascii="Times New Roman"/>
          <w:b w:val="false"/>
          <w:i w:val="false"/>
          <w:color w:val="000000"/>
          <w:sz w:val="28"/>
        </w:rPr>
        <w:t>
      8. Компетентные органы экспортирующей и импортирующей Сторон должны оказывать содействие, необходимое проверяющей группе для эффективного осуществления выездной проверки.</w:t>
      </w:r>
    </w:p>
    <w:bookmarkEnd w:id="417"/>
    <w:bookmarkStart w:name="z486" w:id="418"/>
    <w:p>
      <w:pPr>
        <w:spacing w:after="0"/>
        <w:ind w:left="0"/>
        <w:jc w:val="both"/>
      </w:pPr>
      <w:r>
        <w:rPr>
          <w:rFonts w:ascii="Times New Roman"/>
          <w:b w:val="false"/>
          <w:i w:val="false"/>
          <w:color w:val="000000"/>
          <w:sz w:val="28"/>
        </w:rPr>
        <w:t>
      9. Производитель или экспортер товаров, давший согласие на проведение выездной проверки, должен оказывать содействие в ее проведении, обеспечить доступ к производственным помещениям, финансовым (бухгалтерским) и иным производственным документам, относящимся к предмету выездной проверки, а также, при необходимости, должен предоставить любую дополнительную информацию и (или) документы.</w:t>
      </w:r>
    </w:p>
    <w:bookmarkEnd w:id="418"/>
    <w:bookmarkStart w:name="z487" w:id="419"/>
    <w:p>
      <w:pPr>
        <w:spacing w:after="0"/>
        <w:ind w:left="0"/>
        <w:jc w:val="both"/>
      </w:pPr>
      <w:r>
        <w:rPr>
          <w:rFonts w:ascii="Times New Roman"/>
          <w:b w:val="false"/>
          <w:i w:val="false"/>
          <w:color w:val="000000"/>
          <w:sz w:val="28"/>
        </w:rPr>
        <w:t>
      10. Если во время проведения выездной проверки со стороны органов или организаций проверяемой Стороны создаются препятствия для проведения выездной проверки, которые делают невозможным проведение такой проверки, импортирующая Сторона имеет право отказать в предоставлении тарифных преференций в отношении соответствующих товаров.</w:t>
      </w:r>
    </w:p>
    <w:bookmarkEnd w:id="419"/>
    <w:bookmarkStart w:name="z488" w:id="420"/>
    <w:p>
      <w:pPr>
        <w:spacing w:after="0"/>
        <w:ind w:left="0"/>
        <w:jc w:val="both"/>
      </w:pPr>
      <w:r>
        <w:rPr>
          <w:rFonts w:ascii="Times New Roman"/>
          <w:b w:val="false"/>
          <w:i w:val="false"/>
          <w:color w:val="000000"/>
          <w:sz w:val="28"/>
        </w:rPr>
        <w:t>
      11. Результаты выездной проверки должны быть оформлены документально в виде отчета на английском языке, который должен однозначно свидетельствовать о соответствии или несоответствии товаров, в отношении которых проведена такая проверка, требованиям настоящих Правил.</w:t>
      </w:r>
    </w:p>
    <w:bookmarkEnd w:id="420"/>
    <w:bookmarkStart w:name="z489" w:id="421"/>
    <w:p>
      <w:pPr>
        <w:spacing w:after="0"/>
        <w:ind w:left="0"/>
        <w:jc w:val="both"/>
      </w:pPr>
      <w:r>
        <w:rPr>
          <w:rFonts w:ascii="Times New Roman"/>
          <w:b w:val="false"/>
          <w:i w:val="false"/>
          <w:color w:val="000000"/>
          <w:sz w:val="28"/>
        </w:rPr>
        <w:t>
      12. Верифицирующий орган экспортирующей Стороны должен не позднее двадцати (20) дней с даты завершения выездной проверки направить производителю или экспортеру, в отношении товаров которого проводилась такая проверка, копию отчета о ее проведении.</w:t>
      </w:r>
    </w:p>
    <w:bookmarkEnd w:id="421"/>
    <w:bookmarkStart w:name="z490" w:id="422"/>
    <w:p>
      <w:pPr>
        <w:spacing w:after="0"/>
        <w:ind w:left="0"/>
        <w:jc w:val="both"/>
      </w:pPr>
      <w:r>
        <w:rPr>
          <w:rFonts w:ascii="Times New Roman"/>
          <w:b w:val="false"/>
          <w:i w:val="false"/>
          <w:color w:val="000000"/>
          <w:sz w:val="28"/>
        </w:rPr>
        <w:t>
      13. Тарифные преференции, предоставление которых было приостановлено или отменено, должны быть восстановлены на основании результатов выездной проверки, в случае если такие результаты свидетельствуют о том, что товары, в отношении которых проведена выездная проверка, отвечают требованиям настоящих Правил.</w:t>
      </w:r>
    </w:p>
    <w:bookmarkEnd w:id="422"/>
    <w:bookmarkStart w:name="z491" w:id="423"/>
    <w:p>
      <w:pPr>
        <w:spacing w:after="0"/>
        <w:ind w:left="0"/>
        <w:jc w:val="both"/>
      </w:pPr>
      <w:r>
        <w:rPr>
          <w:rFonts w:ascii="Times New Roman"/>
          <w:b w:val="false"/>
          <w:i w:val="false"/>
          <w:color w:val="000000"/>
          <w:sz w:val="28"/>
        </w:rPr>
        <w:t>
      14. Все затраты, связанные с участием представителей импортирующей Стороны в проведении выездной проверки, должны быть оплачены импортирующей Стороной.</w:t>
      </w:r>
    </w:p>
    <w:bookmarkEnd w:id="423"/>
    <w:bookmarkStart w:name="z492" w:id="424"/>
    <w:p>
      <w:pPr>
        <w:spacing w:after="0"/>
        <w:ind w:left="0"/>
        <w:jc w:val="left"/>
      </w:pPr>
      <w:r>
        <w:rPr>
          <w:rFonts w:ascii="Times New Roman"/>
          <w:b/>
          <w:i w:val="false"/>
          <w:color w:val="000000"/>
        </w:rPr>
        <w:t xml:space="preserve"> Статья 31</w:t>
      </w:r>
    </w:p>
    <w:bookmarkEnd w:id="424"/>
    <w:bookmarkStart w:name="z493" w:id="425"/>
    <w:p>
      <w:pPr>
        <w:spacing w:after="0"/>
        <w:ind w:left="0"/>
        <w:jc w:val="left"/>
      </w:pPr>
      <w:r>
        <w:rPr>
          <w:rFonts w:ascii="Times New Roman"/>
          <w:b/>
          <w:i w:val="false"/>
          <w:color w:val="000000"/>
        </w:rPr>
        <w:t xml:space="preserve"> Конфиденциальность</w:t>
      </w:r>
    </w:p>
    <w:bookmarkEnd w:id="425"/>
    <w:bookmarkStart w:name="z494" w:id="426"/>
    <w:p>
      <w:pPr>
        <w:spacing w:after="0"/>
        <w:ind w:left="0"/>
        <w:jc w:val="both"/>
      </w:pPr>
      <w:r>
        <w:rPr>
          <w:rFonts w:ascii="Times New Roman"/>
          <w:b w:val="false"/>
          <w:i w:val="false"/>
          <w:color w:val="000000"/>
          <w:sz w:val="28"/>
        </w:rPr>
        <w:t>
      Вся информация, предоставляемая в соответствии с настоящими Правилами, должна рассматриваться Сторонами в качестве конфиденциальной согласно соответствующему законодательству и правилам Сторон. Такая информация не должна раскрываться без разрешения лица или органа Стороны, предоставившей такую информацию, за исключением случаев, когда ее раскрытие может потребоваться в рамках судебных разбирательств.</w:t>
      </w:r>
    </w:p>
    <w:bookmarkEnd w:id="426"/>
    <w:bookmarkStart w:name="z495" w:id="427"/>
    <w:p>
      <w:pPr>
        <w:spacing w:after="0"/>
        <w:ind w:left="0"/>
        <w:jc w:val="left"/>
      </w:pPr>
      <w:r>
        <w:rPr>
          <w:rFonts w:ascii="Times New Roman"/>
          <w:b/>
          <w:i w:val="false"/>
          <w:color w:val="000000"/>
        </w:rPr>
        <w:t xml:space="preserve"> Статья 32</w:t>
      </w:r>
    </w:p>
    <w:bookmarkEnd w:id="427"/>
    <w:bookmarkStart w:name="z496" w:id="428"/>
    <w:p>
      <w:pPr>
        <w:spacing w:after="0"/>
        <w:ind w:left="0"/>
        <w:jc w:val="left"/>
      </w:pPr>
      <w:r>
        <w:rPr>
          <w:rFonts w:ascii="Times New Roman"/>
          <w:b/>
          <w:i w:val="false"/>
          <w:color w:val="000000"/>
        </w:rPr>
        <w:t xml:space="preserve"> Штрафы и другие меры против мошеннических действий</w:t>
      </w:r>
    </w:p>
    <w:bookmarkEnd w:id="428"/>
    <w:bookmarkStart w:name="z497" w:id="429"/>
    <w:p>
      <w:pPr>
        <w:spacing w:after="0"/>
        <w:ind w:left="0"/>
        <w:jc w:val="both"/>
      </w:pPr>
      <w:r>
        <w:rPr>
          <w:rFonts w:ascii="Times New Roman"/>
          <w:b w:val="false"/>
          <w:i w:val="false"/>
          <w:color w:val="000000"/>
          <w:sz w:val="28"/>
        </w:rPr>
        <w:t>
      Каждая Сторона должна предусмотреть применение мер уголовной или административной ответственности за нарушение соответствующего законодательства и правил, имеющих отношение к выполнению требований настоящих Правил.</w:t>
      </w:r>
    </w:p>
    <w:bookmarkEnd w:id="429"/>
    <w:bookmarkStart w:name="z498" w:id="430"/>
    <w:p>
      <w:pPr>
        <w:spacing w:after="0"/>
        <w:ind w:left="0"/>
        <w:jc w:val="left"/>
      </w:pPr>
      <w:r>
        <w:rPr>
          <w:rFonts w:ascii="Times New Roman"/>
          <w:b/>
          <w:i w:val="false"/>
          <w:color w:val="000000"/>
        </w:rPr>
        <w:t xml:space="preserve"> РАЗДЕЛ V. ПЕРЕХОДНЫЕ ПОЛОЖЕНИЯ</w:t>
      </w:r>
    </w:p>
    <w:bookmarkEnd w:id="430"/>
    <w:bookmarkStart w:name="z499" w:id="431"/>
    <w:p>
      <w:pPr>
        <w:spacing w:after="0"/>
        <w:ind w:left="0"/>
        <w:jc w:val="left"/>
      </w:pPr>
      <w:r>
        <w:rPr>
          <w:rFonts w:ascii="Times New Roman"/>
          <w:b/>
          <w:i w:val="false"/>
          <w:color w:val="000000"/>
        </w:rPr>
        <w:t xml:space="preserve"> Статья 33</w:t>
      </w:r>
    </w:p>
    <w:bookmarkEnd w:id="431"/>
    <w:bookmarkStart w:name="z500" w:id="432"/>
    <w:p>
      <w:pPr>
        <w:spacing w:after="0"/>
        <w:ind w:left="0"/>
        <w:jc w:val="left"/>
      </w:pPr>
      <w:r>
        <w:rPr>
          <w:rFonts w:ascii="Times New Roman"/>
          <w:b/>
          <w:i w:val="false"/>
          <w:color w:val="000000"/>
        </w:rPr>
        <w:t xml:space="preserve"> Товары в процессе транспортировки или хранения</w:t>
      </w:r>
    </w:p>
    <w:bookmarkEnd w:id="432"/>
    <w:p>
      <w:pPr>
        <w:spacing w:after="0"/>
        <w:ind w:left="0"/>
        <w:jc w:val="left"/>
      </w:pPr>
    </w:p>
    <w:p>
      <w:pPr>
        <w:spacing w:after="0"/>
        <w:ind w:left="0"/>
        <w:jc w:val="both"/>
      </w:pPr>
      <w:r>
        <w:rPr>
          <w:rFonts w:ascii="Times New Roman"/>
          <w:b w:val="false"/>
          <w:i w:val="false"/>
          <w:color w:val="000000"/>
          <w:sz w:val="28"/>
        </w:rPr>
        <w:t xml:space="preserve">
      Тарифные преференции должны предоставляться в отношении происходящих товаров, которые находились в процессе транспортировки из экспортирующей Стороны в импортирующую Сторону или на временном хранении под таможенным контролем в импортирующей Стороне на протяжении периода, не превышающего шести (6) месяцев до даты вступления в силу настоящего Соглашения, если такие товары ввозятся на территорию импортирующей Стороны или декларируются таможенным органам импортирующей Стороны на дату или после даты вступления в силу настоящего Соглашения при условии соблюдения требований,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настоящих Правил.</w:t>
      </w:r>
    </w:p>
    <w:bookmarkStart w:name="z502" w:id="433"/>
    <w:p>
      <w:pPr>
        <w:spacing w:after="0"/>
        <w:ind w:left="0"/>
        <w:jc w:val="left"/>
      </w:pPr>
      <w:r>
        <w:rPr>
          <w:rFonts w:ascii="Times New Roman"/>
          <w:b/>
          <w:i w:val="false"/>
          <w:color w:val="000000"/>
        </w:rPr>
        <w:t xml:space="preserve"> ПРИЛОЖЕНИЕ К ПРАВИЛАМ ОПРЕДЕЛЕНИЯ ПРОИСХОЖДЕНИЯ ТОВАРОВ</w:t>
      </w:r>
    </w:p>
    <w:bookmarkEnd w:id="433"/>
    <w:bookmarkStart w:name="z503" w:id="434"/>
    <w:p>
      <w:pPr>
        <w:spacing w:after="0"/>
        <w:ind w:left="0"/>
        <w:jc w:val="left"/>
      </w:pPr>
      <w:r>
        <w:rPr>
          <w:rFonts w:ascii="Times New Roman"/>
          <w:b/>
          <w:i w:val="false"/>
          <w:color w:val="000000"/>
        </w:rPr>
        <w:t xml:space="preserve"> СЕРТИФИКАТ О ПРОИСХОЖДЕНИИ ТОВАРОВ</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5"/>
          <w:p>
            <w:pPr>
              <w:spacing w:after="20"/>
              <w:ind w:left="20"/>
              <w:jc w:val="both"/>
            </w:pPr>
            <w:r>
              <w:rPr>
                <w:rFonts w:ascii="Times New Roman"/>
                <w:b w:val="false"/>
                <w:i w:val="false"/>
                <w:color w:val="000000"/>
                <w:sz w:val="20"/>
              </w:rPr>
              <w:t>
1. Exporter</w:t>
            </w:r>
          </w:p>
          <w:bookmarkEnd w:id="435"/>
          <w:p>
            <w:pPr>
              <w:spacing w:after="20"/>
              <w:ind w:left="20"/>
              <w:jc w:val="both"/>
            </w:pPr>
            <w:r>
              <w:rPr>
                <w:rFonts w:ascii="Times New Roman"/>
                <w:b w:val="false"/>
                <w:i w:val="false"/>
                <w:color w:val="000000"/>
                <w:sz w:val="20"/>
              </w:rPr>
              <w:t>
(business name, address and country)</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6"/>
          <w:p>
            <w:pPr>
              <w:spacing w:after="20"/>
              <w:ind w:left="20"/>
              <w:jc w:val="both"/>
            </w:pPr>
            <w:r>
              <w:rPr>
                <w:rFonts w:ascii="Times New Roman"/>
                <w:b w:val="false"/>
                <w:i w:val="false"/>
                <w:color w:val="000000"/>
                <w:sz w:val="20"/>
              </w:rPr>
              <w:t>
4. No. _______</w:t>
            </w:r>
          </w:p>
          <w:bookmarkEnd w:id="436"/>
          <w:bookmarkStart w:name="z506" w:id="437"/>
          <w:p>
            <w:pPr>
              <w:spacing w:after="20"/>
              <w:ind w:left="20"/>
              <w:jc w:val="both"/>
            </w:pPr>
            <w:r>
              <w:rPr>
                <w:rFonts w:ascii="Times New Roman"/>
                <w:b w:val="false"/>
                <w:i w:val="false"/>
                <w:color w:val="000000"/>
                <w:sz w:val="20"/>
              </w:rPr>
              <w:t>
</w:t>
            </w:r>
            <w:r>
              <w:rPr>
                <w:rFonts w:ascii="Times New Roman"/>
                <w:b/>
                <w:i w:val="false"/>
                <w:color w:val="000000"/>
                <w:sz w:val="20"/>
              </w:rPr>
              <w:t>EAEU-MONGOLIA Interim Trade Agreement Certificate of Origin Form EAM</w:t>
            </w:r>
          </w:p>
          <w:bookmarkEnd w:id="437"/>
          <w:bookmarkStart w:name="z507" w:id="438"/>
          <w:p>
            <w:pPr>
              <w:spacing w:after="20"/>
              <w:ind w:left="20"/>
              <w:jc w:val="both"/>
            </w:pPr>
            <w:r>
              <w:rPr>
                <w:rFonts w:ascii="Times New Roman"/>
                <w:b w:val="false"/>
                <w:i w:val="false"/>
                <w:color w:val="000000"/>
                <w:sz w:val="20"/>
              </w:rPr>
              <w:t>
Issued in</w:t>
            </w:r>
          </w:p>
          <w:bookmarkEnd w:id="438"/>
          <w:bookmarkStart w:name="z508" w:id="439"/>
          <w:p>
            <w:pPr>
              <w:spacing w:after="20"/>
              <w:ind w:left="20"/>
              <w:jc w:val="both"/>
            </w:pPr>
            <w:r>
              <w:rPr>
                <w:rFonts w:ascii="Times New Roman"/>
                <w:b w:val="false"/>
                <w:i w:val="false"/>
                <w:color w:val="000000"/>
                <w:sz w:val="20"/>
              </w:rPr>
              <w:t>
_________________________________</w:t>
            </w:r>
          </w:p>
          <w:bookmarkEnd w:id="439"/>
          <w:p>
            <w:pPr>
              <w:spacing w:after="20"/>
              <w:ind w:left="20"/>
              <w:jc w:val="both"/>
            </w:pPr>
            <w:r>
              <w:rPr>
                <w:rFonts w:ascii="Times New Roman"/>
                <w:b w:val="false"/>
                <w:i w:val="false"/>
                <w:color w:val="000000"/>
                <w:sz w:val="20"/>
              </w:rPr>
              <w:t xml:space="preserve">                          (country)</w:t>
            </w:r>
          </w:p>
          <w:bookmarkStart w:name="z509" w:id="440"/>
          <w:p>
            <w:pPr>
              <w:spacing w:after="20"/>
              <w:ind w:left="20"/>
              <w:jc w:val="both"/>
            </w:pPr>
            <w:r>
              <w:rPr>
                <w:rFonts w:ascii="Times New Roman"/>
                <w:b w:val="false"/>
                <w:i w:val="false"/>
                <w:color w:val="000000"/>
                <w:sz w:val="20"/>
              </w:rPr>
              <w:t>
For submission to</w:t>
            </w:r>
          </w:p>
          <w:bookmarkEnd w:id="440"/>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(country)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1"/>
          <w:p>
            <w:pPr>
              <w:spacing w:after="20"/>
              <w:ind w:left="20"/>
              <w:jc w:val="both"/>
            </w:pPr>
            <w:r>
              <w:rPr>
                <w:rFonts w:ascii="Times New Roman"/>
                <w:b w:val="false"/>
                <w:i w:val="false"/>
                <w:color w:val="000000"/>
                <w:sz w:val="20"/>
              </w:rPr>
              <w:t>
2. Importer/Consignee</w:t>
            </w:r>
          </w:p>
          <w:bookmarkEnd w:id="441"/>
          <w:p>
            <w:pPr>
              <w:spacing w:after="20"/>
              <w:ind w:left="20"/>
              <w:jc w:val="both"/>
            </w:pPr>
            <w:r>
              <w:rPr>
                <w:rFonts w:ascii="Times New Roman"/>
                <w:b w:val="false"/>
                <w:i w:val="false"/>
                <w:color w:val="000000"/>
                <w:sz w:val="20"/>
              </w:rPr>
              <w:t>
(business name, address and country)</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2"/>
          <w:p>
            <w:pPr>
              <w:spacing w:after="20"/>
              <w:ind w:left="20"/>
              <w:jc w:val="both"/>
            </w:pPr>
            <w:r>
              <w:rPr>
                <w:rFonts w:ascii="Times New Roman"/>
                <w:b w:val="false"/>
                <w:i w:val="false"/>
                <w:color w:val="000000"/>
                <w:sz w:val="20"/>
              </w:rPr>
              <w:t>
12. Certification</w:t>
            </w:r>
          </w:p>
          <w:bookmarkEnd w:id="442"/>
          <w:bookmarkStart w:name="z512" w:id="443"/>
          <w:p>
            <w:pPr>
              <w:spacing w:after="20"/>
              <w:ind w:left="20"/>
              <w:jc w:val="both"/>
            </w:pPr>
            <w:r>
              <w:rPr>
                <w:rFonts w:ascii="Times New Roman"/>
                <w:b w:val="false"/>
                <w:i w:val="false"/>
                <w:color w:val="000000"/>
                <w:sz w:val="20"/>
              </w:rPr>
              <w:t>
It is hereby certified, on the basis of control carried out, that the declaration by the applicant is correct.</w:t>
            </w:r>
          </w:p>
          <w:bookmarkEnd w:id="443"/>
          <w:p>
            <w:pPr>
              <w:spacing w:after="20"/>
              <w:ind w:left="20"/>
              <w:jc w:val="both"/>
            </w:pPr>
            <w:r>
              <w:rPr>
                <w:rFonts w:ascii="Times New Roman"/>
                <w:b w:val="false"/>
                <w:i w:val="false"/>
                <w:color w:val="000000"/>
                <w:sz w:val="20"/>
              </w:rPr>
              <w:t xml:space="preserve">
Place         </w:t>
            </w:r>
            <w:r>
              <w:rPr>
                <w:rFonts w:ascii="Times New Roman"/>
                <w:b w:val="false"/>
                <w:i w:val="false"/>
                <w:color w:val="000000"/>
                <w:sz w:val="20"/>
                <w:u w:val="single"/>
              </w:rPr>
              <w:t>Date         Sig</w:t>
            </w:r>
            <w:r>
              <w:rPr>
                <w:rFonts w:ascii="Times New Roman"/>
                <w:b w:val="false"/>
                <w:i w:val="false"/>
                <w:color w:val="000000"/>
                <w:sz w:val="20"/>
              </w:rPr>
              <w:t>nature        Stamp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4"/>
          <w:p>
            <w:pPr>
              <w:spacing w:after="20"/>
              <w:ind w:left="20"/>
              <w:jc w:val="both"/>
            </w:pPr>
            <w:r>
              <w:rPr>
                <w:rFonts w:ascii="Times New Roman"/>
                <w:b w:val="false"/>
                <w:i w:val="false"/>
                <w:color w:val="000000"/>
                <w:sz w:val="20"/>
              </w:rPr>
              <w:t>
13. Declaration by the applicant</w:t>
            </w:r>
          </w:p>
          <w:bookmarkEnd w:id="444"/>
          <w:bookmarkStart w:name="z514" w:id="445"/>
          <w:p>
            <w:pPr>
              <w:spacing w:after="20"/>
              <w:ind w:left="20"/>
              <w:jc w:val="both"/>
            </w:pPr>
            <w:r>
              <w:rPr>
                <w:rFonts w:ascii="Times New Roman"/>
                <w:b w:val="false"/>
                <w:i w:val="false"/>
                <w:color w:val="000000"/>
                <w:sz w:val="20"/>
              </w:rPr>
              <w:t>
The undersigned hereby declares that the above details are correct, that all goods were produced in</w:t>
            </w:r>
          </w:p>
          <w:bookmarkEnd w:id="445"/>
          <w:bookmarkStart w:name="z515" w:id="446"/>
          <w:p>
            <w:pPr>
              <w:spacing w:after="20"/>
              <w:ind w:left="20"/>
              <w:jc w:val="both"/>
            </w:pPr>
            <w:r>
              <w:rPr>
                <w:rFonts w:ascii="Times New Roman"/>
                <w:b w:val="false"/>
                <w:i w:val="false"/>
                <w:color w:val="000000"/>
                <w:sz w:val="20"/>
              </w:rPr>
              <w:t>
___________________________________</w:t>
            </w:r>
          </w:p>
          <w:bookmarkEnd w:id="446"/>
          <w:p>
            <w:pPr>
              <w:spacing w:after="20"/>
              <w:ind w:left="20"/>
              <w:jc w:val="both"/>
            </w:pPr>
            <w:r>
              <w:rPr>
                <w:rFonts w:ascii="Times New Roman"/>
                <w:b w:val="false"/>
                <w:i w:val="false"/>
                <w:color w:val="000000"/>
                <w:sz w:val="20"/>
              </w:rPr>
              <w:t xml:space="preserve">                       (country)</w:t>
            </w:r>
          </w:p>
          <w:bookmarkStart w:name="z516" w:id="447"/>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 Agreement</w:t>
            </w:r>
          </w:p>
          <w:bookmarkEnd w:id="447"/>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Place Date Signature Stamp</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Additional Sheet of Certificate of Origin (Form EAM) No.</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8"/>
          <w:p>
            <w:pPr>
              <w:spacing w:after="20"/>
              <w:ind w:left="20"/>
              <w:jc w:val="both"/>
            </w:pPr>
            <w:r>
              <w:rPr>
                <w:rFonts w:ascii="Times New Roman"/>
                <w:b w:val="false"/>
                <w:i w:val="false"/>
                <w:color w:val="000000"/>
                <w:sz w:val="20"/>
              </w:rPr>
              <w:t>
12. Certification</w:t>
            </w:r>
          </w:p>
          <w:bookmarkEnd w:id="448"/>
          <w:bookmarkStart w:name="z518" w:id="449"/>
          <w:p>
            <w:pPr>
              <w:spacing w:after="20"/>
              <w:ind w:left="20"/>
              <w:jc w:val="both"/>
            </w:pPr>
            <w:r>
              <w:rPr>
                <w:rFonts w:ascii="Times New Roman"/>
                <w:b w:val="false"/>
                <w:i w:val="false"/>
                <w:color w:val="000000"/>
                <w:sz w:val="20"/>
              </w:rPr>
              <w:t>
It is hereby certified, on the basis of control carried out, that the declaration by the applicant is correct.</w:t>
            </w:r>
          </w:p>
          <w:bookmarkEnd w:id="449"/>
          <w:p>
            <w:pPr>
              <w:spacing w:after="20"/>
              <w:ind w:left="20"/>
              <w:jc w:val="both"/>
            </w:pPr>
            <w:r>
              <w:rPr>
                <w:rFonts w:ascii="Times New Roman"/>
                <w:b w:val="false"/>
                <w:i w:val="false"/>
                <w:color w:val="000000"/>
                <w:sz w:val="20"/>
              </w:rPr>
              <w:t>
PlaceDate Signature Stamp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0"/>
          <w:p>
            <w:pPr>
              <w:spacing w:after="20"/>
              <w:ind w:left="20"/>
              <w:jc w:val="both"/>
            </w:pPr>
            <w:r>
              <w:rPr>
                <w:rFonts w:ascii="Times New Roman"/>
                <w:b w:val="false"/>
                <w:i w:val="false"/>
                <w:color w:val="000000"/>
                <w:sz w:val="20"/>
              </w:rPr>
              <w:t>
13. Declaration by the applicant</w:t>
            </w:r>
          </w:p>
          <w:bookmarkEnd w:id="450"/>
          <w:bookmarkStart w:name="z520" w:id="451"/>
          <w:p>
            <w:pPr>
              <w:spacing w:after="20"/>
              <w:ind w:left="20"/>
              <w:jc w:val="both"/>
            </w:pPr>
            <w:r>
              <w:rPr>
                <w:rFonts w:ascii="Times New Roman"/>
                <w:b w:val="false"/>
                <w:i w:val="false"/>
                <w:color w:val="000000"/>
                <w:sz w:val="20"/>
              </w:rPr>
              <w:t>
The undersigned hereby declares that the above details are correct, that all goods were produced in</w:t>
            </w:r>
          </w:p>
          <w:bookmarkEnd w:id="451"/>
          <w:bookmarkStart w:name="z521" w:id="452"/>
          <w:p>
            <w:pPr>
              <w:spacing w:after="20"/>
              <w:ind w:left="20"/>
              <w:jc w:val="both"/>
            </w:pPr>
            <w:r>
              <w:rPr>
                <w:rFonts w:ascii="Times New Roman"/>
                <w:b w:val="false"/>
                <w:i w:val="false"/>
                <w:color w:val="000000"/>
                <w:sz w:val="20"/>
              </w:rPr>
              <w:t>
_________________________________________________</w:t>
            </w:r>
          </w:p>
          <w:bookmarkEnd w:id="452"/>
          <w:p>
            <w:pPr>
              <w:spacing w:after="20"/>
              <w:ind w:left="20"/>
              <w:jc w:val="both"/>
            </w:pPr>
            <w:r>
              <w:rPr>
                <w:rFonts w:ascii="Times New Roman"/>
                <w:b w:val="false"/>
                <w:i w:val="false"/>
                <w:color w:val="000000"/>
                <w:sz w:val="20"/>
              </w:rPr>
              <w:t>(country)</w:t>
            </w:r>
          </w:p>
          <w:bookmarkStart w:name="z522" w:id="453"/>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w:t>
            </w:r>
          </w:p>
          <w:bookmarkEnd w:id="453"/>
          <w:bookmarkStart w:name="z523" w:id="454"/>
          <w:p>
            <w:pPr>
              <w:spacing w:after="20"/>
              <w:ind w:left="20"/>
              <w:jc w:val="both"/>
            </w:pPr>
            <w:r>
              <w:rPr>
                <w:rFonts w:ascii="Times New Roman"/>
                <w:b w:val="false"/>
                <w:i w:val="false"/>
                <w:color w:val="000000"/>
                <w:sz w:val="20"/>
              </w:rPr>
              <w:t>
Agreement</w:t>
            </w:r>
          </w:p>
          <w:bookmarkEnd w:id="454"/>
          <w:p>
            <w:pPr>
              <w:spacing w:after="20"/>
              <w:ind w:left="20"/>
              <w:jc w:val="both"/>
            </w:pPr>
            <w:r>
              <w:rPr>
                <w:rFonts w:ascii="Times New Roman"/>
                <w:b w:val="false"/>
                <w:i w:val="false"/>
                <w:color w:val="000000"/>
                <w:sz w:val="20"/>
              </w:rPr>
              <w:t>
Place Date Signature Stamp</w:t>
            </w:r>
          </w:p>
        </w:tc>
      </w:tr>
    </w:tbl>
    <w:bookmarkStart w:name="z524" w:id="455"/>
    <w:p>
      <w:pPr>
        <w:spacing w:after="0"/>
        <w:ind w:left="0"/>
        <w:jc w:val="left"/>
      </w:pPr>
      <w:r>
        <w:rPr>
          <w:rFonts w:ascii="Times New Roman"/>
          <w:b/>
          <w:i w:val="false"/>
          <w:color w:val="000000"/>
        </w:rPr>
        <w:t xml:space="preserve"> Требования по заполнению сертификата о происхождении товара</w:t>
      </w:r>
      <w:r>
        <w:br/>
      </w:r>
      <w:r>
        <w:rPr>
          <w:rFonts w:ascii="Times New Roman"/>
          <w:b/>
          <w:i w:val="false"/>
          <w:color w:val="000000"/>
        </w:rPr>
        <w:t>(форма ЕАМ)</w:t>
      </w:r>
    </w:p>
    <w:bookmarkEnd w:id="455"/>
    <w:bookmarkStart w:name="z525" w:id="456"/>
    <w:p>
      <w:pPr>
        <w:spacing w:after="0"/>
        <w:ind w:left="0"/>
        <w:jc w:val="both"/>
      </w:pPr>
      <w:r>
        <w:rPr>
          <w:rFonts w:ascii="Times New Roman"/>
          <w:b w:val="false"/>
          <w:i w:val="false"/>
          <w:color w:val="000000"/>
          <w:sz w:val="28"/>
        </w:rPr>
        <w:t>
      Сертификат о происхождении товара (форма ЕАМ) и дополнительные листы к нему, которые используются в случае, когда сведения о товарах не могут быть отражены на одном листе, оформляются на цветном листе бумаги формата А4 (ISO) в соответствии с образцом, представленным в настоящем Приложении.</w:t>
      </w:r>
    </w:p>
    <w:bookmarkEnd w:id="456"/>
    <w:bookmarkStart w:name="z526" w:id="457"/>
    <w:p>
      <w:pPr>
        <w:spacing w:after="0"/>
        <w:ind w:left="0"/>
        <w:jc w:val="both"/>
      </w:pPr>
      <w:r>
        <w:rPr>
          <w:rFonts w:ascii="Times New Roman"/>
          <w:b w:val="false"/>
          <w:i w:val="false"/>
          <w:color w:val="000000"/>
          <w:sz w:val="28"/>
        </w:rPr>
        <w:t>
      Неиспользованное место в графах с 6 по 11 должно быть перечеркнуто для предотвращения возможности внесения любых последующих дополнений, за исключением случаев, когда сертификат выдается в электронном виде без оформления оригинала сертификата на бумажном носителе, как это предусмотрено в пункте 3 Статьи 28 Приложения 3 к настоящему Соглашению.</w:t>
      </w:r>
    </w:p>
    <w:bookmarkEnd w:id="457"/>
    <w:bookmarkStart w:name="z527" w:id="458"/>
    <w:p>
      <w:pPr>
        <w:spacing w:after="0"/>
        <w:ind w:left="0"/>
        <w:jc w:val="both"/>
      </w:pPr>
      <w:r>
        <w:rPr>
          <w:rFonts w:ascii="Times New Roman"/>
          <w:b w:val="false"/>
          <w:i w:val="false"/>
          <w:color w:val="000000"/>
          <w:sz w:val="28"/>
        </w:rPr>
        <w:t>
      Сертификат о происхождении товара:</w:t>
      </w:r>
    </w:p>
    <w:bookmarkEnd w:id="458"/>
    <w:bookmarkStart w:name="z528" w:id="459"/>
    <w:p>
      <w:pPr>
        <w:spacing w:after="0"/>
        <w:ind w:left="0"/>
        <w:jc w:val="both"/>
      </w:pPr>
      <w:r>
        <w:rPr>
          <w:rFonts w:ascii="Times New Roman"/>
          <w:b w:val="false"/>
          <w:i w:val="false"/>
          <w:color w:val="000000"/>
          <w:sz w:val="28"/>
        </w:rPr>
        <w:t>
      a) должен быть оформлен в соответствии с образцом, установленным в настоящем Приложении;</w:t>
      </w:r>
    </w:p>
    <w:bookmarkEnd w:id="459"/>
    <w:bookmarkStart w:name="z529" w:id="460"/>
    <w:p>
      <w:pPr>
        <w:spacing w:after="0"/>
        <w:ind w:left="0"/>
        <w:jc w:val="both"/>
      </w:pPr>
      <w:r>
        <w:rPr>
          <w:rFonts w:ascii="Times New Roman"/>
          <w:b w:val="false"/>
          <w:i w:val="false"/>
          <w:color w:val="000000"/>
          <w:sz w:val="28"/>
        </w:rPr>
        <w:t>
      b) должен быть заполнен на английском языке;</w:t>
      </w:r>
    </w:p>
    <w:bookmarkEnd w:id="460"/>
    <w:bookmarkStart w:name="z530" w:id="461"/>
    <w:p>
      <w:pPr>
        <w:spacing w:after="0"/>
        <w:ind w:left="0"/>
        <w:jc w:val="both"/>
      </w:pPr>
      <w:r>
        <w:rPr>
          <w:rFonts w:ascii="Times New Roman"/>
          <w:b w:val="false"/>
          <w:i w:val="false"/>
          <w:color w:val="000000"/>
          <w:sz w:val="28"/>
        </w:rPr>
        <w:t>
      c) должен содержать минимальный набор сведений, указание которых предусмотрено в графах 1, 2, 4, 7, 8, 9, 10, 11, 12, 13.</w:t>
      </w:r>
    </w:p>
    <w:bookmarkEnd w:id="461"/>
    <w:bookmarkStart w:name="z531" w:id="462"/>
    <w:p>
      <w:pPr>
        <w:spacing w:after="0"/>
        <w:ind w:left="0"/>
        <w:jc w:val="both"/>
      </w:pPr>
      <w:r>
        <w:rPr>
          <w:rFonts w:ascii="Times New Roman"/>
          <w:b w:val="false"/>
          <w:i w:val="false"/>
          <w:color w:val="000000"/>
          <w:sz w:val="28"/>
        </w:rPr>
        <w:t>
      Сертификат о происхождении товара может также содержать дополнительные сведения, в том числе информацию, позволяющую лицу осуществить проверку такого сертификата с использованием электронных баз данных, предусмотренных Статьей 28 Приложения 3 к настоящему Соглашению (такие как URL-адрес, QR-код и др.).</w:t>
      </w:r>
    </w:p>
    <w:bookmarkEnd w:id="462"/>
    <w:bookmarkStart w:name="z532" w:id="463"/>
    <w:p>
      <w:pPr>
        <w:spacing w:after="0"/>
        <w:ind w:left="0"/>
        <w:jc w:val="both"/>
      </w:pPr>
      <w:r>
        <w:rPr>
          <w:rFonts w:ascii="Times New Roman"/>
          <w:b w:val="false"/>
          <w:i w:val="false"/>
          <w:color w:val="000000"/>
          <w:sz w:val="28"/>
        </w:rPr>
        <w:t>
      Графа 1: Указываются сведения об экспортере товара: фирменное наименование, адрес и страна.</w:t>
      </w:r>
    </w:p>
    <w:bookmarkEnd w:id="463"/>
    <w:bookmarkStart w:name="z533" w:id="464"/>
    <w:p>
      <w:pPr>
        <w:spacing w:after="0"/>
        <w:ind w:left="0"/>
        <w:jc w:val="both"/>
      </w:pPr>
      <w:r>
        <w:rPr>
          <w:rFonts w:ascii="Times New Roman"/>
          <w:b w:val="false"/>
          <w:i w:val="false"/>
          <w:color w:val="000000"/>
          <w:sz w:val="28"/>
        </w:rPr>
        <w:t>
      Графа 2: Указываются сведения об импортере (обязательно) и получателе товаров (если известно): фирменное наименование, адрес и страна.</w:t>
      </w:r>
    </w:p>
    <w:bookmarkEnd w:id="464"/>
    <w:bookmarkStart w:name="z534" w:id="465"/>
    <w:p>
      <w:pPr>
        <w:spacing w:after="0"/>
        <w:ind w:left="0"/>
        <w:jc w:val="both"/>
      </w:pPr>
      <w:r>
        <w:rPr>
          <w:rFonts w:ascii="Times New Roman"/>
          <w:b w:val="false"/>
          <w:i w:val="false"/>
          <w:color w:val="000000"/>
          <w:sz w:val="28"/>
        </w:rPr>
        <w:t>
      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bookmarkEnd w:id="465"/>
    <w:bookmarkStart w:name="z535" w:id="466"/>
    <w:p>
      <w:pPr>
        <w:spacing w:after="0"/>
        <w:ind w:left="0"/>
        <w:jc w:val="both"/>
      </w:pPr>
      <w:r>
        <w:rPr>
          <w:rFonts w:ascii="Times New Roman"/>
          <w:b w:val="false"/>
          <w:i w:val="false"/>
          <w:color w:val="000000"/>
          <w:sz w:val="28"/>
        </w:rPr>
        <w:t>
      Графа 4: Указываются уникальный регистрационный номер сертификата, страна, выдавшая сертификат, и страна, для которой этот сертификат предназначен.</w:t>
      </w:r>
    </w:p>
    <w:bookmarkEnd w:id="466"/>
    <w:bookmarkStart w:name="z536" w:id="467"/>
    <w:p>
      <w:pPr>
        <w:spacing w:after="0"/>
        <w:ind w:left="0"/>
        <w:jc w:val="both"/>
      </w:pPr>
      <w:r>
        <w:rPr>
          <w:rFonts w:ascii="Times New Roman"/>
          <w:b w:val="false"/>
          <w:i w:val="false"/>
          <w:color w:val="000000"/>
          <w:sz w:val="28"/>
        </w:rPr>
        <w:t>
      Графа 5: Указываются следующие отметки:</w:t>
      </w:r>
    </w:p>
    <w:bookmarkEnd w:id="467"/>
    <w:bookmarkStart w:name="z537" w:id="468"/>
    <w:p>
      <w:pPr>
        <w:spacing w:after="0"/>
        <w:ind w:left="0"/>
        <w:jc w:val="both"/>
      </w:pPr>
      <w:r>
        <w:rPr>
          <w:rFonts w:ascii="Times New Roman"/>
          <w:b w:val="false"/>
          <w:i w:val="false"/>
          <w:color w:val="000000"/>
          <w:sz w:val="28"/>
        </w:rPr>
        <w:t>
      "DUPLICATE OF THE CERTIFICATE OF ORIGIN NUMBER_ DATE_" в случае выдачи дубликата оригинального сертификата о происхождении товара.</w:t>
      </w:r>
    </w:p>
    <w:bookmarkEnd w:id="468"/>
    <w:bookmarkStart w:name="z538" w:id="469"/>
    <w:p>
      <w:pPr>
        <w:spacing w:after="0"/>
        <w:ind w:left="0"/>
        <w:jc w:val="both"/>
      </w:pPr>
      <w:r>
        <w:rPr>
          <w:rFonts w:ascii="Times New Roman"/>
          <w:b w:val="false"/>
          <w:i w:val="false"/>
          <w:color w:val="000000"/>
          <w:sz w:val="28"/>
        </w:rPr>
        <w:t>
      "ISSUED IN SUBSTITUTION FOR THE CERTIFICATE OF ORIGIN NUMBER_ DATE_" в случае выдачи сертификата взамен ранее выданного сертификата о происхождении товара.</w:t>
      </w:r>
    </w:p>
    <w:bookmarkEnd w:id="469"/>
    <w:bookmarkStart w:name="z539" w:id="470"/>
    <w:p>
      <w:pPr>
        <w:spacing w:after="0"/>
        <w:ind w:left="0"/>
        <w:jc w:val="both"/>
      </w:pPr>
      <w:r>
        <w:rPr>
          <w:rFonts w:ascii="Times New Roman"/>
          <w:b w:val="false"/>
          <w:i w:val="false"/>
          <w:color w:val="000000"/>
          <w:sz w:val="28"/>
        </w:rPr>
        <w:t>
      "ISSUED ON THE BASIS OF THE CERTIFICATE(S) OF ORIGIN NUMBER(S)_ DATE(S)_" в случае перемещения между Сторонами происходящих товаров, которые не подвергались какой-либо переработке или обработке.</w:t>
      </w:r>
    </w:p>
    <w:bookmarkEnd w:id="470"/>
    <w:bookmarkStart w:name="z540" w:id="471"/>
    <w:p>
      <w:pPr>
        <w:spacing w:after="0"/>
        <w:ind w:left="0"/>
        <w:jc w:val="both"/>
      </w:pPr>
      <w:r>
        <w:rPr>
          <w:rFonts w:ascii="Times New Roman"/>
          <w:b w:val="false"/>
          <w:i w:val="false"/>
          <w:color w:val="000000"/>
          <w:sz w:val="28"/>
        </w:rPr>
        <w:t>
      "ISSUED RETROACTIVELY" or "ISSUED RETROSPECTIVELY" в случае выдачи сертификата после экспорта товаров.</w:t>
      </w:r>
    </w:p>
    <w:bookmarkEnd w:id="471"/>
    <w:bookmarkStart w:name="z541" w:id="472"/>
    <w:p>
      <w:pPr>
        <w:spacing w:after="0"/>
        <w:ind w:left="0"/>
        <w:jc w:val="both"/>
      </w:pPr>
      <w:r>
        <w:rPr>
          <w:rFonts w:ascii="Times New Roman"/>
          <w:b w:val="false"/>
          <w:i w:val="false"/>
          <w:color w:val="000000"/>
          <w:sz w:val="28"/>
        </w:rPr>
        <w:t>
      Графа 6: Указывается порядковый номер товара.</w:t>
      </w:r>
    </w:p>
    <w:bookmarkEnd w:id="472"/>
    <w:bookmarkStart w:name="z542" w:id="473"/>
    <w:p>
      <w:pPr>
        <w:spacing w:after="0"/>
        <w:ind w:left="0"/>
        <w:jc w:val="both"/>
      </w:pPr>
      <w:r>
        <w:rPr>
          <w:rFonts w:ascii="Times New Roman"/>
          <w:b w:val="false"/>
          <w:i w:val="false"/>
          <w:color w:val="000000"/>
          <w:sz w:val="28"/>
        </w:rPr>
        <w:t>
      Графа 7: Указываются количество и вид упаковок.</w:t>
      </w:r>
    </w:p>
    <w:bookmarkEnd w:id="473"/>
    <w:bookmarkStart w:name="z543" w:id="474"/>
    <w:p>
      <w:pPr>
        <w:spacing w:after="0"/>
        <w:ind w:left="0"/>
        <w:jc w:val="both"/>
      </w:pPr>
      <w:r>
        <w:rPr>
          <w:rFonts w:ascii="Times New Roman"/>
          <w:b w:val="false"/>
          <w:i w:val="false"/>
          <w:color w:val="000000"/>
          <w:sz w:val="28"/>
        </w:rPr>
        <w:t>
      Графа 8: Указываются подробное описание товаров, в том числе код товара по Гармонизированной системе на уровне шести знаков, а также, если это применимо, модель и торговая марка, позволяющие идентифицировать товар. Если товары, сведения о которых указываются в одном сертификате, происходят из разных Сторон, в графе подлежат указанию сведения о происхождении каждого товара (Республика Армения, Республика Беларусь, Республика Казахстан, Кыргызская Республика, Российская Федерация или Монголия).</w:t>
      </w:r>
    </w:p>
    <w:bookmarkEnd w:id="474"/>
    <w:bookmarkStart w:name="z544" w:id="475"/>
    <w:p>
      <w:pPr>
        <w:spacing w:after="0"/>
        <w:ind w:left="0"/>
        <w:jc w:val="both"/>
      </w:pPr>
      <w:r>
        <w:rPr>
          <w:rFonts w:ascii="Times New Roman"/>
          <w:b w:val="false"/>
          <w:i w:val="false"/>
          <w:color w:val="000000"/>
          <w:sz w:val="28"/>
        </w:rPr>
        <w:t>
      Графа 9: Указываются критерии определения происхождения товаров для каждого товара в соответствии с обозначениями, приведенными в нижеследующей таблице: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определения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полностью получены или произведены в Стороне в соответствии со Статьей 4 Приложения 3 к настоящему Соглашению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исключительно из материалов, происходящих из одной или нескольких Сторон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стоимость таких непроисходящих материалов не превышает пятидесяти (50) процентов от стоимости товаров на условиях FCA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код полученных товаров в соответствии с Гармонизированной системой отличается на уровне любого из первых четырех знаков от кода таких непроисходящих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bl>
    <w:bookmarkStart w:name="z545" w:id="476"/>
    <w:p>
      <w:pPr>
        <w:spacing w:after="0"/>
        <w:ind w:left="0"/>
        <w:jc w:val="both"/>
      </w:pPr>
      <w:r>
        <w:rPr>
          <w:rFonts w:ascii="Times New Roman"/>
          <w:b w:val="false"/>
          <w:i w:val="false"/>
          <w:color w:val="000000"/>
          <w:sz w:val="28"/>
        </w:rPr>
        <w:t>
      Графа 10: Указывается количество товара: вес-брутто (в килограммах) или иные единицы измерения (штуки, литры и т.п.).</w:t>
      </w:r>
    </w:p>
    <w:bookmarkEnd w:id="476"/>
    <w:bookmarkStart w:name="z546" w:id="477"/>
    <w:p>
      <w:pPr>
        <w:spacing w:after="0"/>
        <w:ind w:left="0"/>
        <w:jc w:val="both"/>
      </w:pPr>
      <w:r>
        <w:rPr>
          <w:rFonts w:ascii="Times New Roman"/>
          <w:b w:val="false"/>
          <w:i w:val="false"/>
          <w:color w:val="000000"/>
          <w:sz w:val="28"/>
        </w:rPr>
        <w:t>
      Графа 11: Указываются номер (номера) и дата (даты) инвойса (инвойсов), представленного в уполномоченный орган для выдачи сертификата о происхождении товара.</w:t>
      </w:r>
    </w:p>
    <w:bookmarkEnd w:id="477"/>
    <w:bookmarkStart w:name="z547" w:id="478"/>
    <w:p>
      <w:pPr>
        <w:spacing w:after="0"/>
        <w:ind w:left="0"/>
        <w:jc w:val="both"/>
      </w:pPr>
      <w:r>
        <w:rPr>
          <w:rFonts w:ascii="Times New Roman"/>
          <w:b w:val="false"/>
          <w:i w:val="false"/>
          <w:color w:val="000000"/>
          <w:sz w:val="28"/>
        </w:rPr>
        <w:t>
      В случаях, когда инвойсы выписаны не Стороной, должна быть проставлена отметка "ТСІ", а также указаны следующие сведения:</w:t>
      </w:r>
    </w:p>
    <w:bookmarkEnd w:id="478"/>
    <w:bookmarkStart w:name="z548" w:id="479"/>
    <w:p>
      <w:pPr>
        <w:spacing w:after="0"/>
        <w:ind w:left="0"/>
        <w:jc w:val="both"/>
      </w:pPr>
      <w:r>
        <w:rPr>
          <w:rFonts w:ascii="Times New Roman"/>
          <w:b w:val="false"/>
          <w:i w:val="false"/>
          <w:color w:val="000000"/>
          <w:sz w:val="28"/>
        </w:rPr>
        <w:t>
      a) (номера) и дата (даты) инвойса (инвойсов) (если такие сведения доступны на момент выдачи сертификата о происхождении товара); или</w:t>
      </w:r>
    </w:p>
    <w:bookmarkEnd w:id="479"/>
    <w:bookmarkStart w:name="z549" w:id="480"/>
    <w:p>
      <w:pPr>
        <w:spacing w:after="0"/>
        <w:ind w:left="0"/>
        <w:jc w:val="both"/>
      </w:pPr>
      <w:r>
        <w:rPr>
          <w:rFonts w:ascii="Times New Roman"/>
          <w:b w:val="false"/>
          <w:i w:val="false"/>
          <w:color w:val="000000"/>
          <w:sz w:val="28"/>
        </w:rPr>
        <w:t>
      b) наименование страны, не являющейся Стороной настоящего Соглашения, и (или) лица, которые выпишут такой инвойс.</w:t>
      </w:r>
    </w:p>
    <w:bookmarkEnd w:id="480"/>
    <w:bookmarkStart w:name="z550" w:id="481"/>
    <w:p>
      <w:pPr>
        <w:spacing w:after="0"/>
        <w:ind w:left="0"/>
        <w:jc w:val="both"/>
      </w:pPr>
      <w:r>
        <w:rPr>
          <w:rFonts w:ascii="Times New Roman"/>
          <w:b w:val="false"/>
          <w:i w:val="false"/>
          <w:color w:val="000000"/>
          <w:sz w:val="28"/>
        </w:rPr>
        <w:t>
      Несмотря на указанное выше, если происхождение товаров не вызывает сомнений, отсутствие отметки "ТСІ" и другой информации, указание которой предусмотрено порядком заполнения настоящей графы в случаях, когда инвойсы выписаны не Стороной, не должно само по себе являться основанием для отказа в предоставлении тарифных преференций.</w:t>
      </w:r>
    </w:p>
    <w:bookmarkEnd w:id="481"/>
    <w:bookmarkStart w:name="z551" w:id="482"/>
    <w:p>
      <w:pPr>
        <w:spacing w:after="0"/>
        <w:ind w:left="0"/>
        <w:jc w:val="both"/>
      </w:pPr>
      <w:r>
        <w:rPr>
          <w:rFonts w:ascii="Times New Roman"/>
          <w:b w:val="false"/>
          <w:i w:val="false"/>
          <w:color w:val="000000"/>
          <w:sz w:val="28"/>
        </w:rPr>
        <w:t>
      Графа 12: Указываются данные о дате и месте выдачи сертификата о происхождении товара, проставляются оттиск печати уполномоченного органа, а также подпись должностного лица уполномоченного органа. Вместе с тем оттиск печати уполномоченного органа и подпись должностного лица уполномоченного органа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пункте 3 Статьи 28 Приложения 3 к настоящему Соглашению.</w:t>
      </w:r>
    </w:p>
    <w:bookmarkEnd w:id="482"/>
    <w:bookmarkStart w:name="z552" w:id="483"/>
    <w:p>
      <w:pPr>
        <w:spacing w:after="0"/>
        <w:ind w:left="0"/>
        <w:jc w:val="both"/>
      </w:pPr>
      <w:r>
        <w:rPr>
          <w:rFonts w:ascii="Times New Roman"/>
          <w:b w:val="false"/>
          <w:i w:val="false"/>
          <w:color w:val="000000"/>
          <w:sz w:val="28"/>
        </w:rPr>
        <w:t>
      Графа 13: Указываются наименование Стороны, из которой происходит товар (Республика Армения, Республика Беларусь, Республика Казахстан, Кыргызская Республика, Российская Федерация или Монголия), место и дата заявления, проставляются подпись и оттиск печати заявителя. Вместе с тем оттиск печати и подпись заявителя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пункте 3 Статьи 28 Приложения 3 к настоящему Соглашению. В случае, если в сертификате о происхождении товара указываются сведения о нескольких товарах, происходящих из разных Сторон, в графе должны быть указаны слова "See box 8".</w:t>
      </w:r>
    </w:p>
    <w:bookmarkEnd w:id="483"/>
    <w:bookmarkStart w:name="z553" w:id="484"/>
    <w:p>
      <w:pPr>
        <w:spacing w:after="0"/>
        <w:ind w:left="0"/>
        <w:jc w:val="both"/>
      </w:pPr>
      <w:r>
        <w:rPr>
          <w:rFonts w:ascii="Times New Roman"/>
          <w:b w:val="false"/>
          <w:i w:val="false"/>
          <w:color w:val="000000"/>
          <w:sz w:val="28"/>
        </w:rPr>
        <w:t>
      Для целей сертификата о происхождении товара (формы БАМ) слова "the EAEU-Mongolia Interim Trade Agreement" означают Временное торговое соглашение между Евразийским экономическим союзом и его государствами- членами, с одной стороны, и Монголией, с другой стороны.</w:t>
      </w:r>
    </w:p>
    <w:bookmarkEnd w:id="484"/>
    <w:bookmarkStart w:name="z554" w:id="485"/>
    <w:p>
      <w:pPr>
        <w:spacing w:after="0"/>
        <w:ind w:left="0"/>
        <w:jc w:val="left"/>
      </w:pPr>
      <w:r>
        <w:rPr>
          <w:rFonts w:ascii="Times New Roman"/>
          <w:b/>
          <w:i w:val="false"/>
          <w:color w:val="000000"/>
        </w:rPr>
        <w:t xml:space="preserve"> ПРИЛОЖЕНИЕ 4</w:t>
      </w:r>
    </w:p>
    <w:bookmarkEnd w:id="485"/>
    <w:bookmarkStart w:name="z555" w:id="486"/>
    <w:p>
      <w:pPr>
        <w:spacing w:after="0"/>
        <w:ind w:left="0"/>
        <w:jc w:val="left"/>
      </w:pPr>
      <w:r>
        <w:rPr>
          <w:rFonts w:ascii="Times New Roman"/>
          <w:b/>
          <w:i w:val="false"/>
          <w:color w:val="000000"/>
        </w:rPr>
        <w:t xml:space="preserve"> РАЗРЕШЕНИЕ СПОРОВ</w:t>
      </w:r>
    </w:p>
    <w:bookmarkEnd w:id="486"/>
    <w:bookmarkStart w:name="z556" w:id="487"/>
    <w:p>
      <w:pPr>
        <w:spacing w:after="0"/>
        <w:ind w:left="0"/>
        <w:jc w:val="left"/>
      </w:pPr>
      <w:r>
        <w:rPr>
          <w:rFonts w:ascii="Times New Roman"/>
          <w:b/>
          <w:i w:val="false"/>
          <w:color w:val="000000"/>
        </w:rPr>
        <w:t xml:space="preserve"> Статья 1</w:t>
      </w:r>
    </w:p>
    <w:bookmarkEnd w:id="487"/>
    <w:bookmarkStart w:name="z557" w:id="488"/>
    <w:p>
      <w:pPr>
        <w:spacing w:after="0"/>
        <w:ind w:left="0"/>
        <w:jc w:val="left"/>
      </w:pPr>
      <w:r>
        <w:rPr>
          <w:rFonts w:ascii="Times New Roman"/>
          <w:b/>
          <w:i w:val="false"/>
          <w:color w:val="000000"/>
        </w:rPr>
        <w:t xml:space="preserve"> Цели</w:t>
      </w:r>
    </w:p>
    <w:bookmarkEnd w:id="488"/>
    <w:bookmarkStart w:name="z558" w:id="489"/>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489"/>
    <w:bookmarkStart w:name="z559" w:id="490"/>
    <w:p>
      <w:pPr>
        <w:spacing w:after="0"/>
        <w:ind w:left="0"/>
        <w:jc w:val="left"/>
      </w:pPr>
      <w:r>
        <w:rPr>
          <w:rFonts w:ascii="Times New Roman"/>
          <w:b/>
          <w:i w:val="false"/>
          <w:color w:val="000000"/>
        </w:rPr>
        <w:t xml:space="preserve"> Статья 2</w:t>
      </w:r>
    </w:p>
    <w:bookmarkEnd w:id="490"/>
    <w:bookmarkStart w:name="z560" w:id="491"/>
    <w:p>
      <w:pPr>
        <w:spacing w:after="0"/>
        <w:ind w:left="0"/>
        <w:jc w:val="left"/>
      </w:pPr>
      <w:r>
        <w:rPr>
          <w:rFonts w:ascii="Times New Roman"/>
          <w:b/>
          <w:i w:val="false"/>
          <w:color w:val="000000"/>
        </w:rPr>
        <w:t xml:space="preserve"> Определения</w:t>
      </w:r>
    </w:p>
    <w:bookmarkEnd w:id="491"/>
    <w:bookmarkStart w:name="z561" w:id="492"/>
    <w:p>
      <w:pPr>
        <w:spacing w:after="0"/>
        <w:ind w:left="0"/>
        <w:jc w:val="both"/>
      </w:pPr>
      <w:r>
        <w:rPr>
          <w:rFonts w:ascii="Times New Roman"/>
          <w:b w:val="false"/>
          <w:i w:val="false"/>
          <w:color w:val="000000"/>
          <w:sz w:val="28"/>
        </w:rPr>
        <w:t>
      Для целей настоящего Приложения:</w:t>
      </w:r>
    </w:p>
    <w:bookmarkEnd w:id="492"/>
    <w:bookmarkStart w:name="z562" w:id="493"/>
    <w:p>
      <w:pPr>
        <w:spacing w:after="0"/>
        <w:ind w:left="0"/>
        <w:jc w:val="both"/>
      </w:pPr>
      <w:r>
        <w:rPr>
          <w:rFonts w:ascii="Times New Roman"/>
          <w:b w:val="false"/>
          <w:i w:val="false"/>
          <w:color w:val="000000"/>
          <w:sz w:val="28"/>
        </w:rPr>
        <w:t>
      (a) "Арбитражная группа" означает Арбитражную группу, формируемую согласно Статье 8 настоящего Приложения;</w:t>
      </w:r>
    </w:p>
    <w:bookmarkEnd w:id="493"/>
    <w:bookmarkStart w:name="z563" w:id="494"/>
    <w:p>
      <w:pPr>
        <w:spacing w:after="0"/>
        <w:ind w:left="0"/>
        <w:jc w:val="both"/>
      </w:pPr>
      <w:r>
        <w:rPr>
          <w:rFonts w:ascii="Times New Roman"/>
          <w:b w:val="false"/>
          <w:i w:val="false"/>
          <w:color w:val="000000"/>
          <w:sz w:val="28"/>
        </w:rPr>
        <w:t>
      (b) "Стороны спора" означают и Сторону, подающую жалобу (Сторона-истец), и Сторону, в отношении которой она подана (Сторона-ответчик). Государства - члены Евразийского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 - членом Евразийского экономического союза, то Стороной спора должно быть такое государство - член Евразийского экономического союза, а если мера принята Евразийским экономическим союзом, то он должен быть Стороной спора;</w:t>
      </w:r>
    </w:p>
    <w:bookmarkEnd w:id="494"/>
    <w:bookmarkStart w:name="z564" w:id="495"/>
    <w:p>
      <w:pPr>
        <w:spacing w:after="0"/>
        <w:ind w:left="0"/>
        <w:jc w:val="both"/>
      </w:pPr>
      <w:r>
        <w:rPr>
          <w:rFonts w:ascii="Times New Roman"/>
          <w:b w:val="false"/>
          <w:i w:val="false"/>
          <w:color w:val="000000"/>
          <w:sz w:val="28"/>
        </w:rPr>
        <w:t>
      (c) "Сторона-истец" означает Сторону, подающую жалобу;</w:t>
      </w:r>
    </w:p>
    <w:bookmarkEnd w:id="495"/>
    <w:bookmarkStart w:name="z565" w:id="496"/>
    <w:p>
      <w:pPr>
        <w:spacing w:after="0"/>
        <w:ind w:left="0"/>
        <w:jc w:val="both"/>
      </w:pPr>
      <w:r>
        <w:rPr>
          <w:rFonts w:ascii="Times New Roman"/>
          <w:b w:val="false"/>
          <w:i w:val="false"/>
          <w:color w:val="000000"/>
          <w:sz w:val="28"/>
        </w:rPr>
        <w:t>
      (d) "Сторона-ответчик" означает Сторону, в отношении которой подается жалоба;</w:t>
      </w:r>
    </w:p>
    <w:bookmarkEnd w:id="496"/>
    <w:bookmarkStart w:name="z566" w:id="497"/>
    <w:p>
      <w:pPr>
        <w:spacing w:after="0"/>
        <w:ind w:left="0"/>
        <w:jc w:val="both"/>
      </w:pPr>
      <w:r>
        <w:rPr>
          <w:rFonts w:ascii="Times New Roman"/>
          <w:b w:val="false"/>
          <w:i w:val="false"/>
          <w:color w:val="000000"/>
          <w:sz w:val="28"/>
        </w:rPr>
        <w:t>
      (e) "Арбитр" означает члена Арбитражной группы, учрежденной в соответствии со Статьей 8 настоящего Приложения;</w:t>
      </w:r>
    </w:p>
    <w:bookmarkEnd w:id="497"/>
    <w:bookmarkStart w:name="z567" w:id="498"/>
    <w:p>
      <w:pPr>
        <w:spacing w:after="0"/>
        <w:ind w:left="0"/>
        <w:jc w:val="both"/>
      </w:pPr>
      <w:r>
        <w:rPr>
          <w:rFonts w:ascii="Times New Roman"/>
          <w:b w:val="false"/>
          <w:i w:val="false"/>
          <w:color w:val="000000"/>
          <w:sz w:val="28"/>
        </w:rPr>
        <w:t>
      (f) "Председатель" означает арбитра, который выступает в роли Председателя Арбитражной группы;</w:t>
      </w:r>
    </w:p>
    <w:bookmarkEnd w:id="498"/>
    <w:bookmarkStart w:name="z568" w:id="499"/>
    <w:p>
      <w:pPr>
        <w:spacing w:after="0"/>
        <w:ind w:left="0"/>
        <w:jc w:val="both"/>
      </w:pPr>
      <w:r>
        <w:rPr>
          <w:rFonts w:ascii="Times New Roman"/>
          <w:b w:val="false"/>
          <w:i w:val="false"/>
          <w:color w:val="000000"/>
          <w:sz w:val="28"/>
        </w:rPr>
        <w:t>
      (g) "Ассистент" означает лицо, которое по условиям назначения арбитра проводит исследования или оказывает содействие арбитру;</w:t>
      </w:r>
    </w:p>
    <w:bookmarkEnd w:id="499"/>
    <w:bookmarkStart w:name="z569" w:id="500"/>
    <w:p>
      <w:pPr>
        <w:spacing w:after="0"/>
        <w:ind w:left="0"/>
        <w:jc w:val="both"/>
      </w:pPr>
      <w:r>
        <w:rPr>
          <w:rFonts w:ascii="Times New Roman"/>
          <w:b w:val="false"/>
          <w:i w:val="false"/>
          <w:color w:val="000000"/>
          <w:sz w:val="28"/>
        </w:rPr>
        <w:t>
      (h) "Дни" означают календарные дни, включая выходные и праздничные дни.</w:t>
      </w:r>
    </w:p>
    <w:bookmarkEnd w:id="500"/>
    <w:bookmarkStart w:name="z570" w:id="501"/>
    <w:p>
      <w:pPr>
        <w:spacing w:after="0"/>
        <w:ind w:left="0"/>
        <w:jc w:val="left"/>
      </w:pPr>
      <w:r>
        <w:rPr>
          <w:rFonts w:ascii="Times New Roman"/>
          <w:b/>
          <w:i w:val="false"/>
          <w:color w:val="000000"/>
        </w:rPr>
        <w:t xml:space="preserve"> Статья 3</w:t>
      </w:r>
    </w:p>
    <w:bookmarkEnd w:id="501"/>
    <w:bookmarkStart w:name="z571" w:id="502"/>
    <w:p>
      <w:pPr>
        <w:spacing w:after="0"/>
        <w:ind w:left="0"/>
        <w:jc w:val="left"/>
      </w:pPr>
      <w:r>
        <w:rPr>
          <w:rFonts w:ascii="Times New Roman"/>
          <w:b/>
          <w:i w:val="false"/>
          <w:color w:val="000000"/>
        </w:rPr>
        <w:t xml:space="preserve"> Область применения</w:t>
      </w:r>
    </w:p>
    <w:bookmarkEnd w:id="502"/>
    <w:bookmarkStart w:name="z572" w:id="503"/>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возникающим при толковании и (или)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503"/>
    <w:bookmarkStart w:name="z573" w:id="504"/>
    <w:p>
      <w:pPr>
        <w:spacing w:after="0"/>
        <w:ind w:left="0"/>
        <w:jc w:val="left"/>
      </w:pPr>
      <w:r>
        <w:rPr>
          <w:rFonts w:ascii="Times New Roman"/>
          <w:b/>
          <w:i w:val="false"/>
          <w:color w:val="000000"/>
        </w:rPr>
        <w:t xml:space="preserve"> Статья 4</w:t>
      </w:r>
    </w:p>
    <w:bookmarkEnd w:id="504"/>
    <w:bookmarkStart w:name="z574" w:id="505"/>
    <w:p>
      <w:pPr>
        <w:spacing w:after="0"/>
        <w:ind w:left="0"/>
        <w:jc w:val="left"/>
      </w:pPr>
      <w:r>
        <w:rPr>
          <w:rFonts w:ascii="Times New Roman"/>
          <w:b/>
          <w:i w:val="false"/>
          <w:color w:val="000000"/>
        </w:rPr>
        <w:t xml:space="preserve"> Информационное взаимодействие</w:t>
      </w:r>
    </w:p>
    <w:bookmarkEnd w:id="505"/>
    <w:bookmarkStart w:name="z575" w:id="506"/>
    <w:p>
      <w:pPr>
        <w:spacing w:after="0"/>
        <w:ind w:left="0"/>
        <w:jc w:val="both"/>
      </w:pPr>
      <w:r>
        <w:rPr>
          <w:rFonts w:ascii="Times New Roman"/>
          <w:b w:val="false"/>
          <w:i w:val="false"/>
          <w:color w:val="000000"/>
          <w:sz w:val="28"/>
        </w:rPr>
        <w:t>
      Распространение среди государств - 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 (или) Соглашению ВТО.</w:t>
      </w:r>
    </w:p>
    <w:bookmarkEnd w:id="506"/>
    <w:bookmarkStart w:name="z576" w:id="507"/>
    <w:p>
      <w:pPr>
        <w:spacing w:after="0"/>
        <w:ind w:left="0"/>
        <w:jc w:val="left"/>
      </w:pPr>
      <w:r>
        <w:rPr>
          <w:rFonts w:ascii="Times New Roman"/>
          <w:b/>
          <w:i w:val="false"/>
          <w:color w:val="000000"/>
        </w:rPr>
        <w:t xml:space="preserve"> Статья 5</w:t>
      </w:r>
    </w:p>
    <w:bookmarkEnd w:id="507"/>
    <w:bookmarkStart w:name="z577" w:id="508"/>
    <w:p>
      <w:pPr>
        <w:spacing w:after="0"/>
        <w:ind w:left="0"/>
        <w:jc w:val="left"/>
      </w:pPr>
      <w:r>
        <w:rPr>
          <w:rFonts w:ascii="Times New Roman"/>
          <w:b/>
          <w:i w:val="false"/>
          <w:color w:val="000000"/>
        </w:rPr>
        <w:t xml:space="preserve"> Консультации</w:t>
      </w:r>
    </w:p>
    <w:bookmarkEnd w:id="508"/>
    <w:bookmarkStart w:name="z578" w:id="509"/>
    <w:p>
      <w:pPr>
        <w:spacing w:after="0"/>
        <w:ind w:left="0"/>
        <w:jc w:val="both"/>
      </w:pPr>
      <w:r>
        <w:rPr>
          <w:rFonts w:ascii="Times New Roman"/>
          <w:b w:val="false"/>
          <w:i w:val="false"/>
          <w:color w:val="000000"/>
          <w:sz w:val="28"/>
        </w:rPr>
        <w:t>
      1. Стороны спора обязуются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bookmarkEnd w:id="509"/>
    <w:bookmarkStart w:name="z579" w:id="510"/>
    <w:p>
      <w:pPr>
        <w:spacing w:after="0"/>
        <w:ind w:left="0"/>
        <w:jc w:val="both"/>
      </w:pPr>
      <w:r>
        <w:rPr>
          <w:rFonts w:ascii="Times New Roman"/>
          <w:b w:val="false"/>
          <w:i w:val="false"/>
          <w:color w:val="000000"/>
          <w:sz w:val="28"/>
        </w:rPr>
        <w:t>
      2. Запрос на проведение консультаций направляется Стороне-ответчику в письменном виде через ее контактный пункт, назначенный в соответствии со Статьей 27 (Контактные пункты)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фактическую и правовую основу жалобы. Совместный комитет должен быть проинформирован о направлении такого запроса.</w:t>
      </w:r>
    </w:p>
    <w:bookmarkEnd w:id="510"/>
    <w:bookmarkStart w:name="z580" w:id="511"/>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десяти (10) дней с даты его получения и вступить в консультации со Стороной-истцом в духе добросовестного сотрудничества в течение тридцати (30) дней с даты получения запроса для выработки взаимоприемлемого решения.</w:t>
      </w:r>
    </w:p>
    <w:bookmarkEnd w:id="511"/>
    <w:bookmarkStart w:name="z581" w:id="512"/>
    <w:p>
      <w:pPr>
        <w:spacing w:after="0"/>
        <w:ind w:left="0"/>
        <w:jc w:val="both"/>
      </w:pPr>
      <w:r>
        <w:rPr>
          <w:rFonts w:ascii="Times New Roman"/>
          <w:b w:val="false"/>
          <w:i w:val="false"/>
          <w:color w:val="000000"/>
          <w:sz w:val="28"/>
        </w:rPr>
        <w:t>
      4. Консультации в случаях, не терпящих отлагательств, в том числе, касающихся скоропортящихся товаров, проводятся в течение пятнадцати (15) дней с даты получения запроса.</w:t>
      </w:r>
    </w:p>
    <w:bookmarkEnd w:id="512"/>
    <w:bookmarkStart w:name="z582" w:id="513"/>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513"/>
    <w:bookmarkStart w:name="z583" w:id="514"/>
    <w:p>
      <w:pPr>
        <w:spacing w:after="0"/>
        <w:ind w:left="0"/>
        <w:jc w:val="both"/>
      </w:pPr>
      <w:r>
        <w:rPr>
          <w:rFonts w:ascii="Times New Roman"/>
          <w:b w:val="false"/>
          <w:i w:val="false"/>
          <w:color w:val="000000"/>
          <w:sz w:val="28"/>
        </w:rPr>
        <w:t>
      6. В ходе консультаций каждая Сторона спора должна предоставить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514"/>
    <w:bookmarkStart w:name="z584" w:id="515"/>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предоставляющая такую информацию.</w:t>
      </w:r>
    </w:p>
    <w:bookmarkEnd w:id="515"/>
    <w:bookmarkStart w:name="z585" w:id="516"/>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516"/>
    <w:bookmarkStart w:name="z586" w:id="517"/>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517"/>
    <w:bookmarkStart w:name="z587" w:id="518"/>
    <w:p>
      <w:pPr>
        <w:spacing w:after="0"/>
        <w:ind w:left="0"/>
        <w:jc w:val="left"/>
      </w:pPr>
      <w:r>
        <w:rPr>
          <w:rFonts w:ascii="Times New Roman"/>
          <w:b/>
          <w:i w:val="false"/>
          <w:color w:val="000000"/>
        </w:rPr>
        <w:t xml:space="preserve"> Статья 6</w:t>
      </w:r>
    </w:p>
    <w:bookmarkEnd w:id="518"/>
    <w:bookmarkStart w:name="z588" w:id="519"/>
    <w:p>
      <w:pPr>
        <w:spacing w:after="0"/>
        <w:ind w:left="0"/>
        <w:jc w:val="left"/>
      </w:pPr>
      <w:r>
        <w:rPr>
          <w:rFonts w:ascii="Times New Roman"/>
          <w:b/>
          <w:i w:val="false"/>
          <w:color w:val="000000"/>
        </w:rPr>
        <w:t xml:space="preserve"> Посредничество, примирение или медиация</w:t>
      </w:r>
    </w:p>
    <w:bookmarkEnd w:id="519"/>
    <w:bookmarkStart w:name="z589" w:id="520"/>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520"/>
    <w:bookmarkStart w:name="z590" w:id="521"/>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521"/>
    <w:bookmarkStart w:name="z591" w:id="522"/>
    <w:p>
      <w:pPr>
        <w:spacing w:after="0"/>
        <w:ind w:left="0"/>
        <w:jc w:val="left"/>
      </w:pPr>
      <w:r>
        <w:rPr>
          <w:rFonts w:ascii="Times New Roman"/>
          <w:b/>
          <w:i w:val="false"/>
          <w:color w:val="000000"/>
        </w:rPr>
        <w:t xml:space="preserve"> Статья 7</w:t>
      </w:r>
    </w:p>
    <w:bookmarkEnd w:id="522"/>
    <w:bookmarkStart w:name="z592" w:id="523"/>
    <w:p>
      <w:pPr>
        <w:spacing w:after="0"/>
        <w:ind w:left="0"/>
        <w:jc w:val="left"/>
      </w:pPr>
      <w:r>
        <w:rPr>
          <w:rFonts w:ascii="Times New Roman"/>
          <w:b/>
          <w:i w:val="false"/>
          <w:color w:val="000000"/>
        </w:rPr>
        <w:t xml:space="preserve"> Запрос об учреждении Арбитражной группы</w:t>
      </w:r>
    </w:p>
    <w:bookmarkEnd w:id="523"/>
    <w:p>
      <w:pPr>
        <w:spacing w:after="0"/>
        <w:ind w:left="0"/>
        <w:jc w:val="left"/>
      </w:pPr>
    </w:p>
    <w:p>
      <w:pPr>
        <w:spacing w:after="0"/>
        <w:ind w:left="0"/>
        <w:jc w:val="both"/>
      </w:pPr>
      <w:r>
        <w:rPr>
          <w:rFonts w:ascii="Times New Roman"/>
          <w:b w:val="false"/>
          <w:i w:val="false"/>
          <w:color w:val="000000"/>
          <w:sz w:val="28"/>
        </w:rPr>
        <w:t xml:space="preserve">
      1. Сторона-истец, которая подала запрос на проведение консультаций по </w:t>
      </w:r>
      <w:r>
        <w:rPr>
          <w:rFonts w:ascii="Times New Roman"/>
          <w:b w:val="false"/>
          <w:i w:val="false"/>
          <w:color w:val="000000"/>
          <w:sz w:val="28"/>
        </w:rPr>
        <w:t>Статье 5</w:t>
      </w:r>
      <w:r>
        <w:rPr>
          <w:rFonts w:ascii="Times New Roman"/>
          <w:b w:val="false"/>
          <w:i w:val="false"/>
          <w:color w:val="000000"/>
          <w:sz w:val="28"/>
        </w:rPr>
        <w:t xml:space="preserve"> настоящего Приложения или медиации, предусмотренной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 вправе запросить в письменном виде учреждение Арбитражной группы, если: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Сторона-ответчик не соблюдает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5 настоящего Приложения;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Стороны спора приходят к совместному выводу, что консультации по </w:t>
      </w:r>
      <w:r>
        <w:rPr>
          <w:rFonts w:ascii="Times New Roman"/>
          <w:b w:val="false"/>
          <w:i w:val="false"/>
          <w:color w:val="000000"/>
          <w:sz w:val="28"/>
        </w:rPr>
        <w:t>Статье 5</w:t>
      </w:r>
      <w:r>
        <w:rPr>
          <w:rFonts w:ascii="Times New Roman"/>
          <w:b w:val="false"/>
          <w:i w:val="false"/>
          <w:color w:val="000000"/>
          <w:sz w:val="28"/>
        </w:rPr>
        <w:t xml:space="preserve"> настоящего Приложения, не помогли разрешить спор в течение семидесяти пяти (75) дней или в случаях, не терпящих отлагательств, в том числе, касающихся скоропортящихся товаров, в течение тридцати (30) дней с даты получения запроса на проведение консультаций, упомянутых в </w:t>
      </w:r>
      <w:r>
        <w:rPr>
          <w:rFonts w:ascii="Times New Roman"/>
          <w:b w:val="false"/>
          <w:i w:val="false"/>
          <w:color w:val="000000"/>
          <w:sz w:val="28"/>
        </w:rPr>
        <w:t>пункте 3</w:t>
      </w:r>
      <w:r>
        <w:rPr>
          <w:rFonts w:ascii="Times New Roman"/>
          <w:b w:val="false"/>
          <w:i w:val="false"/>
          <w:color w:val="000000"/>
          <w:sz w:val="28"/>
        </w:rPr>
        <w:t xml:space="preserve"> Статьи 5 настоящего Приложения; 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 Сторона-ответчик не исполняет взаимоприемлемое решение, выработанное в ходе консультаций согласно </w:t>
      </w:r>
      <w:r>
        <w:rPr>
          <w:rFonts w:ascii="Times New Roman"/>
          <w:b w:val="false"/>
          <w:i w:val="false"/>
          <w:color w:val="000000"/>
          <w:sz w:val="28"/>
        </w:rPr>
        <w:t>Статье 5</w:t>
      </w:r>
      <w:r>
        <w:rPr>
          <w:rFonts w:ascii="Times New Roman"/>
          <w:b w:val="false"/>
          <w:i w:val="false"/>
          <w:color w:val="000000"/>
          <w:sz w:val="28"/>
        </w:rPr>
        <w:t xml:space="preserve"> настоящего Приложения.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Запрос на учреждение Арбитражной группы направляется в письменном виде Стороне-ответчику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фактическую и правовую основы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Start w:name="z598" w:id="524"/>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группы, то полномочиями Арбитражной группы являются:</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"Изучить, в свете соответствующих положений Временного торгового соглашения между Евразийским экономическим союзом и его государствами- членами, с одной стороны, и Монголией, с другой стороны, вопросы, упомянутые в запросе на учреждение Арбитражной группы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Приложения 4 к настоящему Соглашению, вынести решение о соответствии рассматриваемой меры положениям, упомянутым в </w:t>
      </w:r>
      <w:r>
        <w:rPr>
          <w:rFonts w:ascii="Times New Roman"/>
          <w:b w:val="false"/>
          <w:i w:val="false"/>
          <w:color w:val="000000"/>
          <w:sz w:val="28"/>
        </w:rPr>
        <w:t>Статье 3</w:t>
      </w:r>
      <w:r>
        <w:rPr>
          <w:rFonts w:ascii="Times New Roman"/>
          <w:b w:val="false"/>
          <w:i w:val="false"/>
          <w:color w:val="000000"/>
          <w:sz w:val="28"/>
        </w:rPr>
        <w:t xml:space="preserve"> Приложения 4 к настоящему Соглашению, установить факты применимости соответствующих положений и основное обоснование любых полученных результатов и рекомендаций и составить доклад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Приложения 4 к настоящему Соглашению".</w:t>
      </w:r>
    </w:p>
    <w:bookmarkStart w:name="z600" w:id="525"/>
    <w:p>
      <w:pPr>
        <w:spacing w:after="0"/>
        <w:ind w:left="0"/>
        <w:jc w:val="both"/>
      </w:pPr>
      <w:r>
        <w:rPr>
          <w:rFonts w:ascii="Times New Roman"/>
          <w:b w:val="false"/>
          <w:i w:val="false"/>
          <w:color w:val="000000"/>
          <w:sz w:val="28"/>
        </w:rPr>
        <w:t>
      Если Стороны спора согласуют иные полномочия Арбитражной группы, они должны довести такие обязанности до сведения Арбитражной группы в сроки, установленные в настоящем пункте.</w:t>
      </w:r>
    </w:p>
    <w:bookmarkEnd w:id="525"/>
    <w:bookmarkStart w:name="z601" w:id="526"/>
    <w:p>
      <w:pPr>
        <w:spacing w:after="0"/>
        <w:ind w:left="0"/>
        <w:jc w:val="both"/>
      </w:pPr>
      <w:r>
        <w:rPr>
          <w:rFonts w:ascii="Times New Roman"/>
          <w:b w:val="false"/>
          <w:i w:val="false"/>
          <w:color w:val="000000"/>
          <w:sz w:val="28"/>
        </w:rPr>
        <w:t>
      4. В случаях, не терпящих отлагательств, в том числе, касающихся скоропортящихся товаров, Стороны спора должны прилагать все усилия для ускорения процесса учреждения Арбитражной группы в максимально возможной степени.</w:t>
      </w:r>
    </w:p>
    <w:bookmarkEnd w:id="526"/>
    <w:bookmarkStart w:name="z602" w:id="527"/>
    <w:p>
      <w:pPr>
        <w:spacing w:after="0"/>
        <w:ind w:left="0"/>
        <w:jc w:val="left"/>
      </w:pPr>
      <w:r>
        <w:rPr>
          <w:rFonts w:ascii="Times New Roman"/>
          <w:b/>
          <w:i w:val="false"/>
          <w:color w:val="000000"/>
        </w:rPr>
        <w:t xml:space="preserve"> Статья 8</w:t>
      </w:r>
    </w:p>
    <w:bookmarkEnd w:id="527"/>
    <w:bookmarkStart w:name="z603" w:id="528"/>
    <w:p>
      <w:pPr>
        <w:spacing w:after="0"/>
        <w:ind w:left="0"/>
        <w:jc w:val="left"/>
      </w:pPr>
      <w:r>
        <w:rPr>
          <w:rFonts w:ascii="Times New Roman"/>
          <w:b/>
          <w:i w:val="false"/>
          <w:color w:val="000000"/>
        </w:rPr>
        <w:t xml:space="preserve"> Формирование и учреждение Арбитражной группы</w:t>
      </w:r>
    </w:p>
    <w:bookmarkEnd w:id="528"/>
    <w:bookmarkStart w:name="z604" w:id="529"/>
    <w:p>
      <w:pPr>
        <w:spacing w:after="0"/>
        <w:ind w:left="0"/>
        <w:jc w:val="both"/>
      </w:pPr>
      <w:r>
        <w:rPr>
          <w:rFonts w:ascii="Times New Roman"/>
          <w:b w:val="false"/>
          <w:i w:val="false"/>
          <w:color w:val="000000"/>
          <w:sz w:val="28"/>
        </w:rPr>
        <w:t>
      1. Арбитражная группа состоит из трех (3) арбитров.</w:t>
      </w:r>
    </w:p>
    <w:bookmarkEnd w:id="529"/>
    <w:bookmarkStart w:name="z605" w:id="530"/>
    <w:p>
      <w:pPr>
        <w:spacing w:after="0"/>
        <w:ind w:left="0"/>
        <w:jc w:val="both"/>
      </w:pPr>
      <w:r>
        <w:rPr>
          <w:rFonts w:ascii="Times New Roman"/>
          <w:b w:val="false"/>
          <w:i w:val="false"/>
          <w:color w:val="000000"/>
          <w:sz w:val="28"/>
        </w:rPr>
        <w:t>
      2. В течение шестидесяти (60) дней с даты получения запроса на учреждение Арбитражной группы Стороной-ответчиком каждая Сторона спора назначает арбитра.</w:t>
      </w:r>
    </w:p>
    <w:bookmarkEnd w:id="530"/>
    <w:bookmarkStart w:name="z606" w:id="531"/>
    <w:p>
      <w:pPr>
        <w:spacing w:after="0"/>
        <w:ind w:left="0"/>
        <w:jc w:val="both"/>
      </w:pPr>
      <w:r>
        <w:rPr>
          <w:rFonts w:ascii="Times New Roman"/>
          <w:b w:val="false"/>
          <w:i w:val="false"/>
          <w:color w:val="000000"/>
          <w:sz w:val="28"/>
        </w:rPr>
        <w:t>
      Все арбитры должны:</w:t>
      </w:r>
    </w:p>
    <w:bookmarkEnd w:id="531"/>
    <w:bookmarkStart w:name="z607" w:id="532"/>
    <w:p>
      <w:pPr>
        <w:spacing w:after="0"/>
        <w:ind w:left="0"/>
        <w:jc w:val="both"/>
      </w:pPr>
      <w:r>
        <w:rPr>
          <w:rFonts w:ascii="Times New Roman"/>
          <w:b w:val="false"/>
          <w:i w:val="false"/>
          <w:color w:val="000000"/>
          <w:sz w:val="28"/>
        </w:rPr>
        <w:t>
      (a) обладать знаниями и (или) опытом в сфере права, международной торговли, в иных сферах, охваченных настоящим Соглашением, или в области разрешения споров, вытекающих из международных торговых соглашений;</w:t>
      </w:r>
    </w:p>
    <w:bookmarkEnd w:id="532"/>
    <w:bookmarkStart w:name="z608" w:id="533"/>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533"/>
    <w:bookmarkStart w:name="z609" w:id="534"/>
    <w:p>
      <w:pPr>
        <w:spacing w:after="0"/>
        <w:ind w:left="0"/>
        <w:jc w:val="both"/>
      </w:pPr>
      <w:r>
        <w:rPr>
          <w:rFonts w:ascii="Times New Roman"/>
          <w:b w:val="false"/>
          <w:i w:val="false"/>
          <w:color w:val="000000"/>
          <w:sz w:val="28"/>
        </w:rPr>
        <w:t>
      (c) быть независимыми от любой Стороны спора, не являться их аффилированными лицами или не действовать в соответствии с их инструкциями;</w:t>
      </w:r>
    </w:p>
    <w:bookmarkEnd w:id="534"/>
    <w:bookmarkStart w:name="z610" w:id="535"/>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535"/>
    <w:bookmarkStart w:name="z611" w:id="536"/>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536"/>
    <w:bookmarkStart w:name="z612" w:id="537"/>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Монголией, так и с государствами - членами Евразийского экономического союза; и</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(g) быть никоим образом не связанными со спором в прошлом в том или ином качестве, в том числе,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w:t>
      </w:r>
    </w:p>
    <w:bookmarkStart w:name="z614" w:id="538"/>
    <w:p>
      <w:pPr>
        <w:spacing w:after="0"/>
        <w:ind w:left="0"/>
        <w:jc w:val="both"/>
      </w:pPr>
      <w:r>
        <w:rPr>
          <w:rFonts w:ascii="Times New Roman"/>
          <w:b w:val="false"/>
          <w:i w:val="false"/>
          <w:color w:val="000000"/>
          <w:sz w:val="28"/>
        </w:rPr>
        <w:t>
      3. В течение пятнадцати (15) дней с даты назначения второго арбитра назначенные арбитры должны по взаимной договоренности выбрать Председателя Арбитражной группы, который не может подпадать под любой из нижеперечисленных критериев, позволяющих заявить его отвод:</w:t>
      </w:r>
    </w:p>
    <w:bookmarkEnd w:id="538"/>
    <w:bookmarkStart w:name="z615" w:id="539"/>
    <w:p>
      <w:pPr>
        <w:spacing w:after="0"/>
        <w:ind w:left="0"/>
        <w:jc w:val="both"/>
      </w:pPr>
      <w:r>
        <w:rPr>
          <w:rFonts w:ascii="Times New Roman"/>
          <w:b w:val="false"/>
          <w:i w:val="false"/>
          <w:color w:val="000000"/>
          <w:sz w:val="28"/>
        </w:rPr>
        <w:t>
      (a) наличие статуса гражданина государства - члена Евразийского экономического союза или Монголии; или</w:t>
      </w:r>
    </w:p>
    <w:bookmarkEnd w:id="539"/>
    <w:bookmarkStart w:name="z616" w:id="540"/>
    <w:p>
      <w:pPr>
        <w:spacing w:after="0"/>
        <w:ind w:left="0"/>
        <w:jc w:val="both"/>
      </w:pPr>
      <w:r>
        <w:rPr>
          <w:rFonts w:ascii="Times New Roman"/>
          <w:b w:val="false"/>
          <w:i w:val="false"/>
          <w:color w:val="000000"/>
          <w:sz w:val="28"/>
        </w:rPr>
        <w:t>
      (b) наличие постоянного места жительства на территории государства - члена Евразийского экономического союза или Монголии.</w:t>
      </w:r>
    </w:p>
    <w:bookmarkEnd w:id="540"/>
    <w:bookmarkStart w:name="z617" w:id="541"/>
    <w:p>
      <w:pPr>
        <w:spacing w:after="0"/>
        <w:ind w:left="0"/>
        <w:jc w:val="both"/>
      </w:pPr>
      <w:r>
        <w:rPr>
          <w:rFonts w:ascii="Times New Roman"/>
          <w:b w:val="false"/>
          <w:i w:val="false"/>
          <w:color w:val="000000"/>
          <w:sz w:val="28"/>
        </w:rPr>
        <w:t>
      4. В случае, если необходимые назначения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 - члена Евразийского экономического союза или Монголии либо не способен выполнить свою функцию назначающего лица, запрос на осуществление необходимых назначений направляется Вице-председателю Международного суда или должностному лицу, следующему за ним по старшинству, не являющемуся гражданином государства - члена Евразийского экономического союза или Монголии и способному выполнить функцию назначающего лица.</w:t>
      </w:r>
    </w:p>
    <w:bookmarkEnd w:id="541"/>
    <w:bookmarkStart w:name="z618" w:id="542"/>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542"/>
    <w:bookmarkStart w:name="z619" w:id="543"/>
    <w:p>
      <w:pPr>
        <w:spacing w:after="0"/>
        <w:ind w:left="0"/>
        <w:jc w:val="both"/>
      </w:pPr>
      <w:r>
        <w:rPr>
          <w:rFonts w:ascii="Times New Roman"/>
          <w:b w:val="false"/>
          <w:i w:val="false"/>
          <w:color w:val="000000"/>
          <w:sz w:val="28"/>
        </w:rPr>
        <w:t>
      6. Датой учреждения Арбитражной группы признается дата, на которую Председатель Арбитражной группы принимает свое назначение.</w:t>
      </w:r>
    </w:p>
    <w:bookmarkEnd w:id="543"/>
    <w:bookmarkStart w:name="z620" w:id="544"/>
    <w:p>
      <w:pPr>
        <w:spacing w:after="0"/>
        <w:ind w:left="0"/>
        <w:jc w:val="left"/>
      </w:pPr>
      <w:r>
        <w:rPr>
          <w:rFonts w:ascii="Times New Roman"/>
          <w:b/>
          <w:i w:val="false"/>
          <w:color w:val="000000"/>
        </w:rPr>
        <w:t xml:space="preserve"> Статья 9</w:t>
      </w:r>
    </w:p>
    <w:bookmarkEnd w:id="544"/>
    <w:bookmarkStart w:name="z621" w:id="545"/>
    <w:p>
      <w:pPr>
        <w:spacing w:after="0"/>
        <w:ind w:left="0"/>
        <w:jc w:val="left"/>
      </w:pPr>
      <w:r>
        <w:rPr>
          <w:rFonts w:ascii="Times New Roman"/>
          <w:b/>
          <w:i w:val="false"/>
          <w:color w:val="000000"/>
        </w:rPr>
        <w:t xml:space="preserve"> Функции Арбитражной группы</w:t>
      </w:r>
    </w:p>
    <w:bookmarkEnd w:id="545"/>
    <w:p>
      <w:pPr>
        <w:spacing w:after="0"/>
        <w:ind w:left="0"/>
        <w:jc w:val="left"/>
      </w:pPr>
    </w:p>
    <w:p>
      <w:pPr>
        <w:spacing w:after="0"/>
        <w:ind w:left="0"/>
        <w:jc w:val="both"/>
      </w:pPr>
      <w:r>
        <w:rPr>
          <w:rFonts w:ascii="Times New Roman"/>
          <w:b w:val="false"/>
          <w:i w:val="false"/>
          <w:color w:val="000000"/>
          <w:sz w:val="28"/>
        </w:rPr>
        <w:t xml:space="preserve">
      1. Арбитражная группа, учрежденная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 имеет следующие функции:</w:t>
      </w:r>
    </w:p>
    <w:bookmarkStart w:name="z623" w:id="546"/>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наличия со Стороны ответчика факта несоблюдения его обязательств по настоящему Соглашению;</w:t>
      </w:r>
    </w:p>
    <w:bookmarkEnd w:id="546"/>
    <w:bookmarkStart w:name="z624" w:id="547"/>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547"/>
    <w:bookmarkStart w:name="z625" w:id="548"/>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548"/>
    <w:bookmarkStart w:name="z626" w:id="549"/>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 (или) приостановления выгод посредством ее окончательного доклада.</w:t>
      </w:r>
    </w:p>
    <w:bookmarkEnd w:id="549"/>
    <w:bookmarkStart w:name="z627" w:id="550"/>
    <w:p>
      <w:pPr>
        <w:spacing w:after="0"/>
        <w:ind w:left="0"/>
        <w:jc w:val="both"/>
      </w:pPr>
      <w:r>
        <w:rPr>
          <w:rFonts w:ascii="Times New Roman"/>
          <w:b w:val="false"/>
          <w:i w:val="false"/>
          <w:color w:val="000000"/>
          <w:sz w:val="28"/>
        </w:rPr>
        <w:t>
      2. Арбитражная группа,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группы не могут дополнять или ущемлять права и обязательства Сторон, предусмотренные в положениях, упомянутых в настоящем Соглашении.</w:t>
      </w:r>
    </w:p>
    <w:bookmarkEnd w:id="550"/>
    <w:bookmarkStart w:name="z628" w:id="551"/>
    <w:p>
      <w:pPr>
        <w:spacing w:after="0"/>
        <w:ind w:left="0"/>
        <w:jc w:val="left"/>
      </w:pPr>
      <w:r>
        <w:rPr>
          <w:rFonts w:ascii="Times New Roman"/>
          <w:b/>
          <w:i w:val="false"/>
          <w:color w:val="000000"/>
        </w:rPr>
        <w:t xml:space="preserve"> Статья 10</w:t>
      </w:r>
    </w:p>
    <w:bookmarkEnd w:id="551"/>
    <w:bookmarkStart w:name="z629" w:id="552"/>
    <w:p>
      <w:pPr>
        <w:spacing w:after="0"/>
        <w:ind w:left="0"/>
        <w:jc w:val="left"/>
      </w:pPr>
      <w:r>
        <w:rPr>
          <w:rFonts w:ascii="Times New Roman"/>
          <w:b/>
          <w:i w:val="false"/>
          <w:color w:val="000000"/>
        </w:rPr>
        <w:t xml:space="preserve"> Процедура работы Арбитражной группы</w:t>
      </w:r>
    </w:p>
    <w:bookmarkEnd w:id="552"/>
    <w:bookmarkStart w:name="z630" w:id="553"/>
    <w:p>
      <w:pPr>
        <w:spacing w:after="0"/>
        <w:ind w:left="0"/>
        <w:jc w:val="both"/>
      </w:pPr>
      <w:r>
        <w:rPr>
          <w:rFonts w:ascii="Times New Roman"/>
          <w:b w:val="false"/>
          <w:i w:val="false"/>
          <w:color w:val="000000"/>
          <w:sz w:val="28"/>
        </w:rPr>
        <w:t>
      1. Заседания Арбитражной группы проводятся в соответствии с положениями настоящей Статьи.</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 учетом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Арбитражная группа должна регулировать свои собственные правила и процедуры в отношении прав Сторон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группа вправе после согласования со Сторонами спора принимать дополнительные правила и процедуры, не противоречащие положениям настоящей Статьи.</w:t>
      </w:r>
    </w:p>
    <w:bookmarkStart w:name="z632" w:id="554"/>
    <w:p>
      <w:pPr>
        <w:spacing w:after="0"/>
        <w:ind w:left="0"/>
        <w:jc w:val="both"/>
      </w:pPr>
      <w:r>
        <w:rPr>
          <w:rFonts w:ascii="Times New Roman"/>
          <w:b w:val="false"/>
          <w:i w:val="false"/>
          <w:color w:val="000000"/>
          <w:sz w:val="28"/>
        </w:rPr>
        <w:t>
      3. После согласования со Сторонами спора Арбитражная группа должна в течение десяти (10) дней после ее учреждения определить график заседаний Арбитражной группы. В случаях, не терпящих отлагательств, в том числе, касающихся скоропортящихся товаров, которые быстро теряют свою потребительскую ценность, Арбитражная группа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группа вправе вносить поправки в такой график при согласовании таковых со Сторонами спора.</w:t>
      </w:r>
    </w:p>
    <w:bookmarkEnd w:id="554"/>
    <w:bookmarkStart w:name="z633" w:id="555"/>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группа вправе по собственному усмотрению искать информацию и (или)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 (или) получения такой консультации Арбитражной группой она должна сообщить об этом Сторонам спора. Любая информация и (или) заключения, полученные в таком порядке, должны быть представлены Сторонам спора для предоставления таковыми своих комментариев. Если Арбитражная группа принимает во внимание информацию и (или) результаты консультаций при подготовке своего доклада, она также обязана учесть любые комментарии Сторон спора по такой информации и (или) результатам консультаций. Информация и (или) результаты консультаций не влекут за собой никаких юридических обязательств.</w:t>
      </w:r>
    </w:p>
    <w:bookmarkEnd w:id="555"/>
    <w:bookmarkStart w:name="z634" w:id="556"/>
    <w:p>
      <w:pPr>
        <w:spacing w:after="0"/>
        <w:ind w:left="0"/>
        <w:jc w:val="both"/>
      </w:pPr>
      <w:r>
        <w:rPr>
          <w:rFonts w:ascii="Times New Roman"/>
          <w:b w:val="false"/>
          <w:i w:val="false"/>
          <w:color w:val="000000"/>
          <w:sz w:val="28"/>
        </w:rPr>
        <w:t>
      5. Арбитражная группа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группой консенсуса такие процедурные решения, полученные результаты и постановления могут быть приняты большинством голосов. Арбитражная группа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в меньшинстве.</w:t>
      </w:r>
    </w:p>
    <w:bookmarkEnd w:id="556"/>
    <w:bookmarkStart w:name="z635" w:id="557"/>
    <w:p>
      <w:pPr>
        <w:spacing w:after="0"/>
        <w:ind w:left="0"/>
        <w:jc w:val="both"/>
      </w:pPr>
      <w:r>
        <w:rPr>
          <w:rFonts w:ascii="Times New Roman"/>
          <w:b w:val="false"/>
          <w:i w:val="false"/>
          <w:color w:val="000000"/>
          <w:sz w:val="28"/>
        </w:rPr>
        <w:t>
      6. Заседания Арбитражной группы не должны быть доступными для общественности, если Стороны спора не договорятся об ином.</w:t>
      </w:r>
    </w:p>
    <w:bookmarkEnd w:id="557"/>
    <w:bookmarkStart w:name="z636" w:id="558"/>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группе, включая любые комментарии по описательной части первичного доклада и ответы на вопросы, поставленные Арбитражной группой, должны предоставляться и другой Стороне спора.</w:t>
      </w:r>
    </w:p>
    <w:bookmarkEnd w:id="558"/>
    <w:bookmarkStart w:name="z637" w:id="559"/>
    <w:p>
      <w:pPr>
        <w:spacing w:after="0"/>
        <w:ind w:left="0"/>
        <w:jc w:val="both"/>
      </w:pPr>
      <w:r>
        <w:rPr>
          <w:rFonts w:ascii="Times New Roman"/>
          <w:b w:val="false"/>
          <w:i w:val="false"/>
          <w:color w:val="000000"/>
          <w:sz w:val="28"/>
        </w:rPr>
        <w:t>
      8. Обсуждения Арбитражной группы и документы, предоставляемые таковой, должны сохраняться в тайне. Для проведения внутренних обсуждений Арбитражная группа должна собираться в рамках закрытых заседаний, в которых принимают участие только арбитры. Арбитражная группа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такие собрания Арбитражной группы.</w:t>
      </w:r>
    </w:p>
    <w:bookmarkEnd w:id="559"/>
    <w:bookmarkStart w:name="z638" w:id="560"/>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предоставленную другой Стороной спора Арбитражной группе, которую такая другая Сторона спора определила в качестве конфиденциальной. Сторона спора также должна по запросу другой Стороны предоставить не носящий конфиденциальный характер краткий обзор информации, содержащейся в письменных документах, который может быть раскрыт для всеобщего сведения.</w:t>
      </w:r>
    </w:p>
    <w:bookmarkEnd w:id="560"/>
    <w:bookmarkStart w:name="z639" w:id="561"/>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городе Москве, Российская Федерация.</w:t>
      </w:r>
    </w:p>
    <w:bookmarkEnd w:id="561"/>
    <w:bookmarkStart w:name="z640" w:id="562"/>
    <w:p>
      <w:pPr>
        <w:spacing w:after="0"/>
        <w:ind w:left="0"/>
        <w:jc w:val="left"/>
      </w:pPr>
      <w:r>
        <w:rPr>
          <w:rFonts w:ascii="Times New Roman"/>
          <w:b/>
          <w:i w:val="false"/>
          <w:color w:val="000000"/>
        </w:rPr>
        <w:t xml:space="preserve"> Статья 11</w:t>
      </w:r>
    </w:p>
    <w:bookmarkEnd w:id="562"/>
    <w:bookmarkStart w:name="z641" w:id="563"/>
    <w:p>
      <w:pPr>
        <w:spacing w:after="0"/>
        <w:ind w:left="0"/>
        <w:jc w:val="left"/>
      </w:pPr>
      <w:r>
        <w:rPr>
          <w:rFonts w:ascii="Times New Roman"/>
          <w:b/>
          <w:i w:val="false"/>
          <w:color w:val="000000"/>
        </w:rPr>
        <w:t xml:space="preserve"> Приостановление и прекращение разбирательства</w:t>
      </w:r>
    </w:p>
    <w:bookmarkEnd w:id="563"/>
    <w:bookmarkStart w:name="z642" w:id="564"/>
    <w:p>
      <w:pPr>
        <w:spacing w:after="0"/>
        <w:ind w:left="0"/>
        <w:jc w:val="both"/>
      </w:pPr>
      <w:r>
        <w:rPr>
          <w:rFonts w:ascii="Times New Roman"/>
          <w:b w:val="false"/>
          <w:i w:val="false"/>
          <w:color w:val="000000"/>
          <w:sz w:val="28"/>
        </w:rPr>
        <w:t>
      1. Арбитражная группа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группы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группу возобновить ее работу путем направления письменного уведомления Председателю Арбитражной группы и другой Стороне спора. Если работа Арбитражной группы была приостановлена более, чем на двенадцать (12) месяцев подряд, право на учреждение Арбитражной группы утрачивает свою силу (а процедура урегулирования спора завершается), если Стороны спора не договорятся об ином. В случае приостановления работы Арбитражной группы соответствующие сроки, установленные по настоящему Приложению, продлеваются на период приостановления работы Арбитражной группы.</w:t>
      </w:r>
    </w:p>
    <w:bookmarkEnd w:id="564"/>
    <w:bookmarkStart w:name="z643" w:id="565"/>
    <w:p>
      <w:pPr>
        <w:spacing w:after="0"/>
        <w:ind w:left="0"/>
        <w:jc w:val="both"/>
      </w:pPr>
      <w:r>
        <w:rPr>
          <w:rFonts w:ascii="Times New Roman"/>
          <w:b w:val="false"/>
          <w:i w:val="false"/>
          <w:color w:val="000000"/>
          <w:sz w:val="28"/>
        </w:rPr>
        <w:t>
      2. Работа Арбитражной группы прекращается по совместному запросу Сторон спора в любой период времени до представления окончательного доклада Арбитражной группы. В этом случае Стороны спора обязуются совместно уведомить об этом Председателя Арбитражной группы, а Совместный комитет должен быть проинформирован о таком уведомлении.</w:t>
      </w:r>
    </w:p>
    <w:bookmarkEnd w:id="565"/>
    <w:bookmarkStart w:name="z644" w:id="566"/>
    <w:p>
      <w:pPr>
        <w:spacing w:after="0"/>
        <w:ind w:left="0"/>
        <w:jc w:val="left"/>
      </w:pPr>
      <w:r>
        <w:rPr>
          <w:rFonts w:ascii="Times New Roman"/>
          <w:b/>
          <w:i w:val="false"/>
          <w:color w:val="000000"/>
        </w:rPr>
        <w:t xml:space="preserve"> Статья 12</w:t>
      </w:r>
    </w:p>
    <w:bookmarkEnd w:id="566"/>
    <w:bookmarkStart w:name="z645" w:id="567"/>
    <w:p>
      <w:pPr>
        <w:spacing w:after="0"/>
        <w:ind w:left="0"/>
        <w:jc w:val="left"/>
      </w:pPr>
      <w:r>
        <w:rPr>
          <w:rFonts w:ascii="Times New Roman"/>
          <w:b/>
          <w:i w:val="false"/>
          <w:color w:val="000000"/>
        </w:rPr>
        <w:t xml:space="preserve"> Доклады Арбитражной группы</w:t>
      </w:r>
    </w:p>
    <w:bookmarkEnd w:id="567"/>
    <w:p>
      <w:pPr>
        <w:spacing w:after="0"/>
        <w:ind w:left="0"/>
        <w:jc w:val="left"/>
      </w:pPr>
    </w:p>
    <w:p>
      <w:pPr>
        <w:spacing w:after="0"/>
        <w:ind w:left="0"/>
        <w:jc w:val="both"/>
      </w:pPr>
      <w:r>
        <w:rPr>
          <w:rFonts w:ascii="Times New Roman"/>
          <w:b w:val="false"/>
          <w:i w:val="false"/>
          <w:color w:val="000000"/>
          <w:sz w:val="28"/>
        </w:rPr>
        <w:t xml:space="preserve">
      1. Доклады Арбитражной группы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 (или) консультациях, предоставленных таковой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настоящего Приложения.</w:t>
      </w:r>
    </w:p>
    <w:bookmarkStart w:name="z647" w:id="568"/>
    <w:p>
      <w:pPr>
        <w:spacing w:after="0"/>
        <w:ind w:left="0"/>
        <w:jc w:val="both"/>
      </w:pPr>
      <w:r>
        <w:rPr>
          <w:rFonts w:ascii="Times New Roman"/>
          <w:b w:val="false"/>
          <w:i w:val="false"/>
          <w:color w:val="000000"/>
          <w:sz w:val="28"/>
        </w:rPr>
        <w:t>
      2. Арбитражная группа должна представить свой первичный доклад в течение девяноста (90) дней или шестидесяти (60) дней в случаях, не терпящих отлагательства, в том числе, касающихся скоропортящихся товаров, с даты учреждения Арбитражной группы. Первичный доклад должен содержать помимо прочего описательную часть, а также установленные Арбитражной группой факты, сведения о применимости соответствующих положений, основное обоснование любых полученных данных, рекомендации группы и ее выводы.</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исключительных обстоятельствах, когда Арбитражная группа приходит к заключению, что она не сможет представить свой первичный доклад в сроки,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Председатель Арбитражной группы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w:t>
      </w:r>
    </w:p>
    <w:bookmarkStart w:name="z649" w:id="569"/>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группы в течение пятнадцати (15) дней с даты его получения, если Стороны спора не договорились об ином. Такие письменные комментарии могут в свою очередь быть прокомментированы другой Стороной спора в течение шести (6) дней с даты их получения таковой. Если комментарии не поступили ни от одной из Сторон спора первичный доклад должен рассматриваться в качестве окончательного доклада.</w:t>
      </w:r>
    </w:p>
    <w:bookmarkEnd w:id="569"/>
    <w:bookmarkStart w:name="z650" w:id="570"/>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группа должна предоставить Сторонам спора свой окончательный доклад, содержащий постановление по спору и исходное решение, в течение тридцати (30) дней с даты представления первичного доклада, если Стороны спора не договорятся об ином.</w:t>
      </w:r>
    </w:p>
    <w:bookmarkEnd w:id="570"/>
    <w:bookmarkStart w:name="z651" w:id="571"/>
    <w:p>
      <w:pPr>
        <w:spacing w:after="0"/>
        <w:ind w:left="0"/>
        <w:jc w:val="both"/>
      </w:pPr>
      <w:r>
        <w:rPr>
          <w:rFonts w:ascii="Times New Roman"/>
          <w:b w:val="false"/>
          <w:i w:val="false"/>
          <w:color w:val="000000"/>
          <w:sz w:val="28"/>
        </w:rPr>
        <w:t>
      В случаях, не терпящих отлагательств, в том числе, касающихся скоропортящихся товаров, Арбитражная группа должна приложить все усилия для представления своего окончательного доклада в течение пятнадцати (15) дней с даты представления первичного доклада, если Стороны спора не договорятся об ином.</w:t>
      </w:r>
    </w:p>
    <w:bookmarkEnd w:id="571"/>
    <w:bookmarkStart w:name="z652" w:id="572"/>
    <w:p>
      <w:pPr>
        <w:spacing w:after="0"/>
        <w:ind w:left="0"/>
        <w:jc w:val="both"/>
      </w:pPr>
      <w:r>
        <w:rPr>
          <w:rFonts w:ascii="Times New Roman"/>
          <w:b w:val="false"/>
          <w:i w:val="false"/>
          <w:color w:val="000000"/>
          <w:sz w:val="28"/>
        </w:rPr>
        <w:t>
      6. Если Арбитражная группа приходит к заключению о невозможности соблюдения указанного срока, Председатель Арбитражной группы должен уведомить Стороны спора об этом в письменном виде с указанием причин задержки и даты, в которую Арбитражная группа планирует представить свой окончательный доклад. Арбитражная группа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группы.</w:t>
      </w:r>
    </w:p>
    <w:bookmarkEnd w:id="572"/>
    <w:bookmarkStart w:name="z653" w:id="573"/>
    <w:p>
      <w:pPr>
        <w:spacing w:after="0"/>
        <w:ind w:left="0"/>
        <w:jc w:val="both"/>
      </w:pPr>
      <w:r>
        <w:rPr>
          <w:rFonts w:ascii="Times New Roman"/>
          <w:b w:val="false"/>
          <w:i w:val="false"/>
          <w:color w:val="000000"/>
          <w:sz w:val="28"/>
        </w:rPr>
        <w:t>
      7. Если в своем окончательном докладе Арбитражная группа определяет, что мера Стороны-ответчика не соответствует настоящему Соглашению, он должен включать установленные группой факты и постановление с рекомендацией об устранении несоответствия.</w:t>
      </w:r>
    </w:p>
    <w:bookmarkEnd w:id="573"/>
    <w:bookmarkStart w:name="z654" w:id="574"/>
    <w:p>
      <w:pPr>
        <w:spacing w:after="0"/>
        <w:ind w:left="0"/>
        <w:jc w:val="both"/>
      </w:pPr>
      <w:r>
        <w:rPr>
          <w:rFonts w:ascii="Times New Roman"/>
          <w:b w:val="false"/>
          <w:i w:val="false"/>
          <w:color w:val="000000"/>
          <w:sz w:val="28"/>
        </w:rPr>
        <w:t>
      8. Стороны спора должны раскрыть для всеобщего сведения окончательный доклад Арбитражной группы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даты представления доклада Сторонам спора.</w:t>
      </w:r>
    </w:p>
    <w:bookmarkEnd w:id="574"/>
    <w:bookmarkStart w:name="z655" w:id="575"/>
    <w:p>
      <w:pPr>
        <w:spacing w:after="0"/>
        <w:ind w:left="0"/>
        <w:jc w:val="both"/>
      </w:pPr>
      <w:r>
        <w:rPr>
          <w:rFonts w:ascii="Times New Roman"/>
          <w:b w:val="false"/>
          <w:i w:val="false"/>
          <w:color w:val="000000"/>
          <w:sz w:val="28"/>
        </w:rPr>
        <w:t>
      9. Решения и доклады Арбитражной группы должны безусловно признаваться Сторонами. Они не создают каких-либо прав или обязательств в отношении физических или юридических лиц. Постановление Арбитражной группы обжалованию не подлежит.</w:t>
      </w:r>
    </w:p>
    <w:bookmarkEnd w:id="575"/>
    <w:bookmarkStart w:name="z656" w:id="576"/>
    <w:p>
      <w:pPr>
        <w:spacing w:after="0"/>
        <w:ind w:left="0"/>
        <w:jc w:val="left"/>
      </w:pPr>
      <w:r>
        <w:rPr>
          <w:rFonts w:ascii="Times New Roman"/>
          <w:b/>
          <w:i w:val="false"/>
          <w:color w:val="000000"/>
        </w:rPr>
        <w:t xml:space="preserve"> Статья 13</w:t>
      </w:r>
    </w:p>
    <w:bookmarkEnd w:id="576"/>
    <w:bookmarkStart w:name="z657" w:id="577"/>
    <w:p>
      <w:pPr>
        <w:spacing w:after="0"/>
        <w:ind w:left="0"/>
        <w:jc w:val="left"/>
      </w:pPr>
      <w:r>
        <w:rPr>
          <w:rFonts w:ascii="Times New Roman"/>
          <w:b/>
          <w:i w:val="false"/>
          <w:color w:val="000000"/>
        </w:rPr>
        <w:t xml:space="preserve"> Запрос на уточнение</w:t>
      </w:r>
    </w:p>
    <w:bookmarkEnd w:id="577"/>
    <w:bookmarkStart w:name="z658" w:id="578"/>
    <w:p>
      <w:pPr>
        <w:spacing w:after="0"/>
        <w:ind w:left="0"/>
        <w:jc w:val="both"/>
      </w:pPr>
      <w:r>
        <w:rPr>
          <w:rFonts w:ascii="Times New Roman"/>
          <w:b w:val="false"/>
          <w:i w:val="false"/>
          <w:color w:val="000000"/>
          <w:sz w:val="28"/>
        </w:rPr>
        <w:t>
      1. В течение десяти (10) дней с даты получения окончательного доклада Сторона спора вправе направить Арбитражной группе письменный запрос на уточнение любых заключений или рекомендаций, приведенных в окончательном докладе, которые Сторона спора сочла двусмысленными. Арбитражная группа должна ответить на запрос в течение десяти (10) дней с даты получения такого запроса.</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Направление запроса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не должно влиять на сроки, упомянутые в </w:t>
      </w:r>
      <w:r>
        <w:rPr>
          <w:rFonts w:ascii="Times New Roman"/>
          <w:b w:val="false"/>
          <w:i w:val="false"/>
          <w:color w:val="000000"/>
          <w:sz w:val="28"/>
        </w:rPr>
        <w:t>Статье 14</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настоящего Приложения, в отсутствие иного решения Арбитражной группы.</w:t>
      </w:r>
    </w:p>
    <w:bookmarkStart w:name="z660" w:id="579"/>
    <w:p>
      <w:pPr>
        <w:spacing w:after="0"/>
        <w:ind w:left="0"/>
        <w:jc w:val="left"/>
      </w:pPr>
      <w:r>
        <w:rPr>
          <w:rFonts w:ascii="Times New Roman"/>
          <w:b/>
          <w:i w:val="false"/>
          <w:color w:val="000000"/>
        </w:rPr>
        <w:t xml:space="preserve"> Статья 14</w:t>
      </w:r>
    </w:p>
    <w:bookmarkEnd w:id="579"/>
    <w:bookmarkStart w:name="z661" w:id="580"/>
    <w:p>
      <w:pPr>
        <w:spacing w:after="0"/>
        <w:ind w:left="0"/>
        <w:jc w:val="left"/>
      </w:pPr>
      <w:r>
        <w:rPr>
          <w:rFonts w:ascii="Times New Roman"/>
          <w:b/>
          <w:i w:val="false"/>
          <w:color w:val="000000"/>
        </w:rPr>
        <w:t xml:space="preserve"> Исполнение постановления</w:t>
      </w:r>
    </w:p>
    <w:bookmarkEnd w:id="580"/>
    <w:bookmarkStart w:name="z662" w:id="581"/>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группы без необоснованных задержек.</w:t>
      </w:r>
    </w:p>
    <w:bookmarkEnd w:id="581"/>
    <w:bookmarkStart w:name="z663" w:id="582"/>
    <w:p>
      <w:pPr>
        <w:spacing w:after="0"/>
        <w:ind w:left="0"/>
        <w:jc w:val="both"/>
      </w:pPr>
      <w:r>
        <w:rPr>
          <w:rFonts w:ascii="Times New Roman"/>
          <w:b w:val="false"/>
          <w:i w:val="false"/>
          <w:color w:val="000000"/>
          <w:sz w:val="28"/>
        </w:rPr>
        <w:t>
      2. В течение тридцати (30) дней с даты получения окончательного доклада Арбитражной группы Сторона-ответчик должна уведомить сторону-истца о нижеследующем:</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о мерах, которые она намерена принять в целях соблюдения обязательств, установленных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w:t>
      </w:r>
    </w:p>
    <w:bookmarkStart w:name="z665" w:id="583"/>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группы.</w:t>
      </w:r>
    </w:p>
    <w:bookmarkEnd w:id="583"/>
    <w:bookmarkStart w:name="z666" w:id="584"/>
    <w:p>
      <w:pPr>
        <w:spacing w:after="0"/>
        <w:ind w:left="0"/>
        <w:jc w:val="both"/>
      </w:pPr>
      <w:r>
        <w:rPr>
          <w:rFonts w:ascii="Times New Roman"/>
          <w:b w:val="false"/>
          <w:i w:val="false"/>
          <w:color w:val="000000"/>
          <w:sz w:val="28"/>
        </w:rPr>
        <w:t>
      Совместный комитет должен быть проинформирован о таком уведомлении.</w:t>
      </w:r>
    </w:p>
    <w:bookmarkEnd w:id="584"/>
    <w:bookmarkStart w:name="z667" w:id="585"/>
    <w:p>
      <w:pPr>
        <w:spacing w:after="0"/>
        <w:ind w:left="0"/>
        <w:jc w:val="left"/>
      </w:pPr>
      <w:r>
        <w:rPr>
          <w:rFonts w:ascii="Times New Roman"/>
          <w:b/>
          <w:i w:val="false"/>
          <w:color w:val="000000"/>
        </w:rPr>
        <w:t xml:space="preserve"> Статья 15</w:t>
      </w:r>
    </w:p>
    <w:bookmarkEnd w:id="585"/>
    <w:bookmarkStart w:name="z668" w:id="586"/>
    <w:p>
      <w:pPr>
        <w:spacing w:after="0"/>
        <w:ind w:left="0"/>
        <w:jc w:val="left"/>
      </w:pPr>
      <w:r>
        <w:rPr>
          <w:rFonts w:ascii="Times New Roman"/>
          <w:b/>
          <w:i w:val="false"/>
          <w:color w:val="000000"/>
        </w:rPr>
        <w:t xml:space="preserve"> Разумный период времени</w:t>
      </w:r>
    </w:p>
    <w:bookmarkEnd w:id="586"/>
    <w:bookmarkStart w:name="z669" w:id="587"/>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группы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группы.</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случае недостижения Сторонами спора договоренности по разумному периоду времени в соответствии с </w:t>
      </w:r>
      <w:r>
        <w:rPr>
          <w:rFonts w:ascii="Times New Roman"/>
          <w:b w:val="false"/>
          <w:i w:val="false"/>
          <w:color w:val="000000"/>
          <w:sz w:val="28"/>
        </w:rPr>
        <w:t>пунктом 2 (b)</w:t>
      </w:r>
      <w:r>
        <w:rPr>
          <w:rFonts w:ascii="Times New Roman"/>
          <w:b w:val="false"/>
          <w:i w:val="false"/>
          <w:color w:val="000000"/>
          <w:sz w:val="28"/>
        </w:rPr>
        <w:t xml:space="preserve"> Статьи 14 настоящего Приложения любая Сторона спора вправе в письменном виде запросить изначально учрежденную Арбитражную группу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группа должна предоставить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Если Арбитражная группа приходит к заключению, что она не сможет определить продолжительность разумного периода времени в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Start w:name="z672" w:id="588"/>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группы.</w:t>
      </w:r>
    </w:p>
    <w:bookmarkEnd w:id="588"/>
    <w:bookmarkStart w:name="z673" w:id="589"/>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группы,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589"/>
    <w:bookmarkStart w:name="z674" w:id="590"/>
    <w:p>
      <w:pPr>
        <w:spacing w:after="0"/>
        <w:ind w:left="0"/>
        <w:jc w:val="both"/>
      </w:pPr>
      <w:r>
        <w:rPr>
          <w:rFonts w:ascii="Times New Roman"/>
          <w:b w:val="false"/>
          <w:i w:val="false"/>
          <w:color w:val="000000"/>
          <w:sz w:val="28"/>
        </w:rPr>
        <w:t>
      6. Стороны спора могут согласовать продление разумного периода времени.</w:t>
      </w:r>
    </w:p>
    <w:bookmarkEnd w:id="590"/>
    <w:bookmarkStart w:name="z675" w:id="591"/>
    <w:p>
      <w:pPr>
        <w:spacing w:after="0"/>
        <w:ind w:left="0"/>
        <w:jc w:val="left"/>
      </w:pPr>
      <w:r>
        <w:rPr>
          <w:rFonts w:ascii="Times New Roman"/>
          <w:b/>
          <w:i w:val="false"/>
          <w:color w:val="000000"/>
        </w:rPr>
        <w:t xml:space="preserve"> Статья 16</w:t>
      </w:r>
    </w:p>
    <w:bookmarkEnd w:id="591"/>
    <w:bookmarkStart w:name="z676" w:id="592"/>
    <w:p>
      <w:pPr>
        <w:spacing w:after="0"/>
        <w:ind w:left="0"/>
        <w:jc w:val="left"/>
      </w:pPr>
      <w:r>
        <w:rPr>
          <w:rFonts w:ascii="Times New Roman"/>
          <w:b/>
          <w:i w:val="false"/>
          <w:color w:val="000000"/>
        </w:rPr>
        <w:t xml:space="preserve"> Соблюдение требований</w:t>
      </w:r>
    </w:p>
    <w:bookmarkEnd w:id="592"/>
    <w:p>
      <w:pPr>
        <w:spacing w:after="0"/>
        <w:ind w:left="0"/>
        <w:jc w:val="left"/>
      </w:pPr>
    </w:p>
    <w:p>
      <w:pPr>
        <w:spacing w:after="0"/>
        <w:ind w:left="0"/>
        <w:jc w:val="both"/>
      </w:pPr>
      <w:r>
        <w:rPr>
          <w:rFonts w:ascii="Times New Roman"/>
          <w:b w:val="false"/>
          <w:i w:val="false"/>
          <w:color w:val="000000"/>
          <w:sz w:val="28"/>
        </w:rPr>
        <w:t xml:space="preserve">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группы, по возможности незамедлительно или в разумный период времени, определенный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Сторона-истец вправе запросить у изначально учрежденной Арбитражной группы решение по данному вопросу в письменном виде.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Запрос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может быть направлен Арбитражной группе только после наступления более ранней из нижеуказанных дат:</w:t>
      </w:r>
    </w:p>
    <w:bookmarkStart w:name="z679" w:id="593"/>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даты направления Стороной-ответчиком Стороне-истцу уведомления о соблюдении ею обязательства согласно </w:t>
      </w:r>
      <w:r>
        <w:rPr>
          <w:rFonts w:ascii="Times New Roman"/>
          <w:b w:val="false"/>
          <w:i w:val="false"/>
          <w:color w:val="000000"/>
          <w:sz w:val="28"/>
        </w:rPr>
        <w:t>пункту 1</w:t>
      </w:r>
      <w:r>
        <w:rPr>
          <w:rFonts w:ascii="Times New Roman"/>
          <w:b w:val="false"/>
          <w:i w:val="false"/>
          <w:color w:val="000000"/>
          <w:sz w:val="28"/>
        </w:rPr>
        <w:t xml:space="preserve"> Статьи 14 настоящего Приложения, включающего описание мер, принятых Стороной-ответчиком для соблюдения такого обязательства.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Start w:name="z681" w:id="594"/>
    <w:p>
      <w:pPr>
        <w:spacing w:after="0"/>
        <w:ind w:left="0"/>
        <w:jc w:val="both"/>
      </w:pPr>
      <w:r>
        <w:rPr>
          <w:rFonts w:ascii="Times New Roman"/>
          <w:b w:val="false"/>
          <w:i w:val="false"/>
          <w:color w:val="000000"/>
          <w:sz w:val="28"/>
        </w:rPr>
        <w:t>
      3. Арбитражная группа должна провести объективную оценку представленного на ее рассмотрение вопроса, включая объективную оценку:</w:t>
      </w:r>
    </w:p>
    <w:bookmarkEnd w:id="594"/>
    <w:bookmarkStart w:name="z682" w:id="595"/>
    <w:p>
      <w:pPr>
        <w:spacing w:after="0"/>
        <w:ind w:left="0"/>
        <w:jc w:val="both"/>
      </w:pPr>
      <w:r>
        <w:rPr>
          <w:rFonts w:ascii="Times New Roman"/>
          <w:b w:val="false"/>
          <w:i w:val="false"/>
          <w:color w:val="000000"/>
          <w:sz w:val="28"/>
        </w:rPr>
        <w:t>
      (a) фактических аспектов любого имплементационного действия, предпринятого Стороной-ответчиком; и</w:t>
      </w:r>
    </w:p>
    <w:bookmarkEnd w:id="595"/>
    <w:bookmarkStart w:name="z683" w:id="596"/>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Арбитражная группа должна представить свое решение Сторонам спора в течение тридцати (30) дней с даты получения запроса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Доклад должен содержать решение Арбитражной группы и основания для такого 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Если Арбитражная группа приходит к заключению, что она не сможет предоставить доклад в сроки, установленные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она должна сообщить Сторонам спора в письменном виде о причинах задержки вместе с предполагаемым сроком, необходимым для предоставления такого доклада. Любая задержка не может превышать тридцати (30) дней, если Стороны спора не договорились об ином.</w:t>
      </w:r>
    </w:p>
    <w:bookmarkStart w:name="z686" w:id="597"/>
    <w:p>
      <w:pPr>
        <w:spacing w:after="0"/>
        <w:ind w:left="0"/>
        <w:jc w:val="both"/>
      </w:pPr>
      <w:r>
        <w:rPr>
          <w:rFonts w:ascii="Times New Roman"/>
          <w:b w:val="false"/>
          <w:i w:val="false"/>
          <w:color w:val="000000"/>
          <w:sz w:val="28"/>
        </w:rPr>
        <w:t>
      6. В случае недоступности любого из арбитров из состава изначально учрежденной Арбитражной группы применяются процедуры, описанные в Статье 8 настоящего Приложения.</w:t>
      </w:r>
    </w:p>
    <w:bookmarkEnd w:id="597"/>
    <w:bookmarkStart w:name="z687" w:id="598"/>
    <w:p>
      <w:pPr>
        <w:spacing w:after="0"/>
        <w:ind w:left="0"/>
        <w:jc w:val="left"/>
      </w:pPr>
      <w:r>
        <w:rPr>
          <w:rFonts w:ascii="Times New Roman"/>
          <w:b/>
          <w:i w:val="false"/>
          <w:color w:val="000000"/>
        </w:rPr>
        <w:t xml:space="preserve"> Статья 17</w:t>
      </w:r>
    </w:p>
    <w:bookmarkEnd w:id="598"/>
    <w:bookmarkStart w:name="z688" w:id="599"/>
    <w:p>
      <w:pPr>
        <w:spacing w:after="0"/>
        <w:ind w:left="0"/>
        <w:jc w:val="left"/>
      </w:pPr>
      <w:r>
        <w:rPr>
          <w:rFonts w:ascii="Times New Roman"/>
          <w:b/>
          <w:i w:val="false"/>
          <w:color w:val="000000"/>
        </w:rPr>
        <w:t xml:space="preserve"> Временные меры в случае несоблюдения</w:t>
      </w:r>
    </w:p>
    <w:bookmarkEnd w:id="599"/>
    <w:bookmarkStart w:name="z689" w:id="600"/>
    <w:p>
      <w:pPr>
        <w:spacing w:after="0"/>
        <w:ind w:left="0"/>
        <w:jc w:val="both"/>
      </w:pPr>
      <w:r>
        <w:rPr>
          <w:rFonts w:ascii="Times New Roman"/>
          <w:b w:val="false"/>
          <w:i w:val="false"/>
          <w:color w:val="000000"/>
          <w:sz w:val="28"/>
        </w:rPr>
        <w:t>
      1. Если Сторона-ответчик не соблюдает постановление Арбитражной группы, по возможности незамедлительно или в разумный период времени, определяемый согласно Статье 15 настоящего Приложения, или:</w:t>
      </w:r>
    </w:p>
    <w:bookmarkEnd w:id="600"/>
    <w:bookmarkStart w:name="z690" w:id="601"/>
    <w:p>
      <w:pPr>
        <w:spacing w:after="0"/>
        <w:ind w:left="0"/>
        <w:jc w:val="both"/>
      </w:pPr>
      <w:r>
        <w:rPr>
          <w:rFonts w:ascii="Times New Roman"/>
          <w:b w:val="false"/>
          <w:i w:val="false"/>
          <w:color w:val="000000"/>
          <w:sz w:val="28"/>
        </w:rPr>
        <w:t>
      (a) не направляет уведомления о принятии любой меры в целях соблюдения в сроки, указанные в Статье 14 настоящего Приложения, или до даты истечения разумного периода времени;</w:t>
      </w:r>
    </w:p>
    <w:bookmarkEnd w:id="601"/>
    <w:bookmarkStart w:name="z691" w:id="602"/>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группы; и (или)</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 если изначально учрежденная Арбитражная группа приходит к заключению, что Сторона-ответчик не исполнила постановление Арбитражной группы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Приложения,</w:t>
      </w:r>
    </w:p>
    <w:bookmarkStart w:name="z693" w:id="603"/>
    <w:p>
      <w:pPr>
        <w:spacing w:after="0"/>
        <w:ind w:left="0"/>
        <w:jc w:val="both"/>
      </w:pPr>
      <w:r>
        <w:rPr>
          <w:rFonts w:ascii="Times New Roman"/>
          <w:b w:val="false"/>
          <w:i w:val="false"/>
          <w:color w:val="000000"/>
          <w:sz w:val="28"/>
        </w:rPr>
        <w:t>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даты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группа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603"/>
    <w:bookmarkStart w:name="z694" w:id="604"/>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приостановление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группой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 в других секторах.</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течение пятнадцати (15) дней с даты получения такого уведомления Сторона-ответчик вправе запросить изначально учрежденную Арбитражную группу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несоответствующей настоящему Соглашению, и о соответствии предполагаемого приостановления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Постановление Арбитражной группы должно быть предоставлено в течение тридцати (30) дней с даты получения соответствующего запроса и безусловно признается Сторонами. Льготы не подлежат приостановлению до представления Арбитражной группой своего постановления.</w:t>
      </w:r>
    </w:p>
    <w:bookmarkStart w:name="z696" w:id="605"/>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605"/>
    <w:bookmarkStart w:name="z697" w:id="606"/>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группы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606"/>
    <w:bookmarkStart w:name="z698" w:id="607"/>
    <w:p>
      <w:pPr>
        <w:spacing w:after="0"/>
        <w:ind w:left="0"/>
        <w:jc w:val="both"/>
      </w:pPr>
      <w:r>
        <w:rPr>
          <w:rFonts w:ascii="Times New Roman"/>
          <w:b w:val="false"/>
          <w:i w:val="false"/>
          <w:color w:val="000000"/>
          <w:sz w:val="28"/>
        </w:rPr>
        <w:t>
      (b) Арбитражная группа не придет к заключению, что мера по реализации постановления соответствует решению и положениям настоящего Соглашения; или</w:t>
      </w:r>
    </w:p>
    <w:bookmarkEnd w:id="607"/>
    <w:bookmarkStart w:name="z699" w:id="608"/>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608"/>
    <w:bookmarkStart w:name="z700" w:id="609"/>
    <w:p>
      <w:pPr>
        <w:spacing w:after="0"/>
        <w:ind w:left="0"/>
        <w:jc w:val="both"/>
      </w:pPr>
      <w:r>
        <w:rPr>
          <w:rFonts w:ascii="Times New Roman"/>
          <w:b w:val="false"/>
          <w:i w:val="false"/>
          <w:color w:val="000000"/>
          <w:sz w:val="28"/>
        </w:rPr>
        <w:t>
      5. По запросу Стороны спора изначально учрежденная Арбитражная группа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группы принимаются в течение тридцати (30) дней с даты получения указанного запроса.</w:t>
      </w:r>
    </w:p>
    <w:bookmarkEnd w:id="609"/>
    <w:bookmarkStart w:name="z701" w:id="610"/>
    <w:p>
      <w:pPr>
        <w:spacing w:after="0"/>
        <w:ind w:left="0"/>
        <w:jc w:val="left"/>
      </w:pPr>
      <w:r>
        <w:rPr>
          <w:rFonts w:ascii="Times New Roman"/>
          <w:b/>
          <w:i w:val="false"/>
          <w:color w:val="000000"/>
        </w:rPr>
        <w:t xml:space="preserve"> Статья 18</w:t>
      </w:r>
    </w:p>
    <w:bookmarkEnd w:id="610"/>
    <w:bookmarkStart w:name="z702" w:id="611"/>
    <w:p>
      <w:pPr>
        <w:spacing w:after="0"/>
        <w:ind w:left="0"/>
        <w:jc w:val="left"/>
      </w:pPr>
      <w:r>
        <w:rPr>
          <w:rFonts w:ascii="Times New Roman"/>
          <w:b/>
          <w:i w:val="false"/>
          <w:color w:val="000000"/>
        </w:rPr>
        <w:t xml:space="preserve"> Общие положения</w:t>
      </w:r>
    </w:p>
    <w:bookmarkEnd w:id="611"/>
    <w:bookmarkStart w:name="z703" w:id="612"/>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612"/>
    <w:bookmarkStart w:name="z704" w:id="613"/>
    <w:p>
      <w:pPr>
        <w:spacing w:after="0"/>
        <w:ind w:left="0"/>
        <w:jc w:val="left"/>
      </w:pPr>
      <w:r>
        <w:rPr>
          <w:rFonts w:ascii="Times New Roman"/>
          <w:b/>
          <w:i w:val="false"/>
          <w:color w:val="000000"/>
        </w:rPr>
        <w:t xml:space="preserve"> Статья 19</w:t>
      </w:r>
    </w:p>
    <w:bookmarkEnd w:id="613"/>
    <w:bookmarkStart w:name="z705" w:id="614"/>
    <w:p>
      <w:pPr>
        <w:spacing w:after="0"/>
        <w:ind w:left="0"/>
        <w:jc w:val="left"/>
      </w:pPr>
      <w:r>
        <w:rPr>
          <w:rFonts w:ascii="Times New Roman"/>
          <w:b/>
          <w:i w:val="false"/>
          <w:color w:val="000000"/>
        </w:rPr>
        <w:t xml:space="preserve"> Взаимоприемлемое решение</w:t>
      </w:r>
    </w:p>
    <w:bookmarkEnd w:id="614"/>
    <w:p>
      <w:pPr>
        <w:spacing w:after="0"/>
        <w:ind w:left="0"/>
        <w:jc w:val="left"/>
      </w:pPr>
    </w:p>
    <w:p>
      <w:pPr>
        <w:spacing w:after="0"/>
        <w:ind w:left="0"/>
        <w:jc w:val="both"/>
      </w:pPr>
      <w:r>
        <w:rPr>
          <w:rFonts w:ascii="Times New Roman"/>
          <w:b w:val="false"/>
          <w:i w:val="false"/>
          <w:color w:val="000000"/>
          <w:sz w:val="28"/>
        </w:rPr>
        <w:t xml:space="preserve">
      1. Стороны спора могут достичь взаимоприемлемого решения в любой период времени по любому спору, предусмотренному </w:t>
      </w:r>
      <w:r>
        <w:rPr>
          <w:rFonts w:ascii="Times New Roman"/>
          <w:b w:val="false"/>
          <w:i w:val="false"/>
          <w:color w:val="000000"/>
          <w:sz w:val="28"/>
        </w:rPr>
        <w:t>Статьей 3</w:t>
      </w:r>
      <w:r>
        <w:rPr>
          <w:rFonts w:ascii="Times New Roman"/>
          <w:b w:val="false"/>
          <w:i w:val="false"/>
          <w:color w:val="000000"/>
          <w:sz w:val="28"/>
        </w:rPr>
        <w:t xml:space="preserve"> настоящего Приложения.</w:t>
      </w:r>
    </w:p>
    <w:bookmarkStart w:name="z707" w:id="615"/>
    <w:p>
      <w:pPr>
        <w:spacing w:after="0"/>
        <w:ind w:left="0"/>
        <w:jc w:val="both"/>
      </w:pPr>
      <w:r>
        <w:rPr>
          <w:rFonts w:ascii="Times New Roman"/>
          <w:b w:val="false"/>
          <w:i w:val="false"/>
          <w:color w:val="000000"/>
          <w:sz w:val="28"/>
        </w:rPr>
        <w:t>
      2. Если взаимоприемлемое решение достигнуто в ходе рассмотрения спора Арбитражной группой или в рамках процедуры медиации, Стороны спора обязуются совместно довести такое решение до сведения Председателя Арбитражной группы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группа распускается, а процедура медиации прекращается.</w:t>
      </w:r>
    </w:p>
    <w:bookmarkEnd w:id="615"/>
    <w:bookmarkStart w:name="z708" w:id="616"/>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616"/>
    <w:bookmarkStart w:name="z709" w:id="617"/>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617"/>
    <w:bookmarkStart w:name="z710" w:id="618"/>
    <w:p>
      <w:pPr>
        <w:spacing w:after="0"/>
        <w:ind w:left="0"/>
        <w:jc w:val="left"/>
      </w:pPr>
      <w:r>
        <w:rPr>
          <w:rFonts w:ascii="Times New Roman"/>
          <w:b/>
          <w:i w:val="false"/>
          <w:color w:val="000000"/>
        </w:rPr>
        <w:t xml:space="preserve"> Статья 20</w:t>
      </w:r>
    </w:p>
    <w:bookmarkEnd w:id="618"/>
    <w:bookmarkStart w:name="z711" w:id="619"/>
    <w:p>
      <w:pPr>
        <w:spacing w:after="0"/>
        <w:ind w:left="0"/>
        <w:jc w:val="left"/>
      </w:pPr>
      <w:r>
        <w:rPr>
          <w:rFonts w:ascii="Times New Roman"/>
          <w:b/>
          <w:i w:val="false"/>
          <w:color w:val="000000"/>
        </w:rPr>
        <w:t xml:space="preserve"> Сроки</w:t>
      </w:r>
    </w:p>
    <w:bookmarkEnd w:id="619"/>
    <w:bookmarkStart w:name="z712" w:id="620"/>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620"/>
    <w:bookmarkStart w:name="z713" w:id="621"/>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621"/>
    <w:bookmarkStart w:name="z714" w:id="622"/>
    <w:p>
      <w:pPr>
        <w:spacing w:after="0"/>
        <w:ind w:left="0"/>
        <w:jc w:val="both"/>
      </w:pPr>
      <w:r>
        <w:rPr>
          <w:rFonts w:ascii="Times New Roman"/>
          <w:b w:val="false"/>
          <w:i w:val="false"/>
          <w:color w:val="000000"/>
          <w:sz w:val="28"/>
        </w:rPr>
        <w:t>
      Арбитражная группа вправе в любой период времени предложить Сторонам спора изменить срок, упомянутый в настоящем Приложении, с указанием оснований для такого предложения.</w:t>
      </w:r>
    </w:p>
    <w:bookmarkEnd w:id="622"/>
    <w:bookmarkStart w:name="z715" w:id="623"/>
    <w:p>
      <w:pPr>
        <w:spacing w:after="0"/>
        <w:ind w:left="0"/>
        <w:jc w:val="left"/>
      </w:pPr>
      <w:r>
        <w:rPr>
          <w:rFonts w:ascii="Times New Roman"/>
          <w:b/>
          <w:i w:val="false"/>
          <w:color w:val="000000"/>
        </w:rPr>
        <w:t xml:space="preserve"> Статья 21</w:t>
      </w:r>
    </w:p>
    <w:bookmarkEnd w:id="623"/>
    <w:p>
      <w:pPr>
        <w:spacing w:after="0"/>
        <w:ind w:left="0"/>
        <w:jc w:val="left"/>
      </w:pPr>
    </w:p>
    <w:p>
      <w:pPr>
        <w:spacing w:after="0"/>
        <w:ind w:left="0"/>
        <w:jc w:val="left"/>
      </w:pPr>
      <w:r>
        <w:rPr>
          <w:rFonts w:ascii="Times New Roman"/>
          <w:b/>
          <w:i w:val="false"/>
          <w:color w:val="000000"/>
        </w:rPr>
        <w:t xml:space="preserve"> Вознаграждения и расходы</w:t>
      </w:r>
    </w:p>
    <w:bookmarkStart w:name="z717" w:id="624"/>
    <w:p>
      <w:pPr>
        <w:spacing w:after="0"/>
        <w:ind w:left="0"/>
        <w:jc w:val="both"/>
      </w:pPr>
      <w:r>
        <w:rPr>
          <w:rFonts w:ascii="Times New Roman"/>
          <w:b w:val="false"/>
          <w:i w:val="false"/>
          <w:color w:val="000000"/>
          <w:sz w:val="28"/>
        </w:rPr>
        <w:t>
      1. Если Стороны спора не договорились об ином:</w:t>
      </w:r>
    </w:p>
    <w:bookmarkEnd w:id="624"/>
    <w:bookmarkStart w:name="z718" w:id="625"/>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группы или медиации; и</w:t>
      </w:r>
    </w:p>
    <w:bookmarkEnd w:id="625"/>
    <w:bookmarkStart w:name="z719" w:id="626"/>
    <w:p>
      <w:pPr>
        <w:spacing w:after="0"/>
        <w:ind w:left="0"/>
        <w:jc w:val="both"/>
      </w:pPr>
      <w:r>
        <w:rPr>
          <w:rFonts w:ascii="Times New Roman"/>
          <w:b w:val="false"/>
          <w:i w:val="false"/>
          <w:color w:val="000000"/>
          <w:sz w:val="28"/>
        </w:rPr>
        <w:t>
      (b) расходы Председателя Арбитражной группы, посредника и прочие расходы, связанные с ведением разбирательств Арбитражной группы, распределяются между Сторонами спора в равных долях.</w:t>
      </w:r>
    </w:p>
    <w:bookmarkEnd w:id="626"/>
    <w:bookmarkStart w:name="z720" w:id="627"/>
    <w:p>
      <w:pPr>
        <w:spacing w:after="0"/>
        <w:ind w:left="0"/>
        <w:jc w:val="both"/>
      </w:pPr>
      <w:r>
        <w:rPr>
          <w:rFonts w:ascii="Times New Roman"/>
          <w:b w:val="false"/>
          <w:i w:val="false"/>
          <w:color w:val="000000"/>
          <w:sz w:val="28"/>
        </w:rPr>
        <w:t>
      2. По запросу Стороны спора Арбитражная группа вправе принимать решения о распределении расходов, упомянутых в подпункте (Ь) пункта 1 настоящей Статьи, с учетом конкретных обстоятельств дела.</w:t>
      </w:r>
    </w:p>
    <w:bookmarkEnd w:id="627"/>
    <w:bookmarkStart w:name="z721" w:id="628"/>
    <w:p>
      <w:pPr>
        <w:spacing w:after="0"/>
        <w:ind w:left="0"/>
        <w:jc w:val="left"/>
      </w:pPr>
      <w:r>
        <w:rPr>
          <w:rFonts w:ascii="Times New Roman"/>
          <w:b/>
          <w:i w:val="false"/>
          <w:color w:val="000000"/>
        </w:rPr>
        <w:t xml:space="preserve"> Статья 22</w:t>
      </w:r>
    </w:p>
    <w:bookmarkEnd w:id="628"/>
    <w:bookmarkStart w:name="z722" w:id="629"/>
    <w:p>
      <w:pPr>
        <w:spacing w:after="0"/>
        <w:ind w:left="0"/>
        <w:jc w:val="left"/>
      </w:pPr>
      <w:r>
        <w:rPr>
          <w:rFonts w:ascii="Times New Roman"/>
          <w:b/>
          <w:i w:val="false"/>
          <w:color w:val="000000"/>
        </w:rPr>
        <w:t xml:space="preserve"> Язык</w:t>
      </w:r>
    </w:p>
    <w:bookmarkEnd w:id="629"/>
    <w:bookmarkStart w:name="z723" w:id="630"/>
    <w:p>
      <w:pPr>
        <w:spacing w:after="0"/>
        <w:ind w:left="0"/>
        <w:jc w:val="both"/>
      </w:pPr>
      <w:r>
        <w:rPr>
          <w:rFonts w:ascii="Times New Roman"/>
          <w:b w:val="false"/>
          <w:i w:val="false"/>
          <w:color w:val="000000"/>
          <w:sz w:val="28"/>
        </w:rPr>
        <w:t>
      1. Все разбирательства по настоящему Приложению проходят и составляются на английском языке.</w:t>
      </w:r>
    </w:p>
    <w:bookmarkEnd w:id="630"/>
    <w:bookmarkStart w:name="z724" w:id="631"/>
    <w:p>
      <w:pPr>
        <w:spacing w:after="0"/>
        <w:ind w:left="0"/>
        <w:jc w:val="both"/>
      </w:pPr>
      <w:r>
        <w:rPr>
          <w:rFonts w:ascii="Times New Roman"/>
          <w:b w:val="false"/>
          <w:i w:val="false"/>
          <w:color w:val="000000"/>
          <w:sz w:val="28"/>
        </w:rPr>
        <w:t>
      2. Любой документ, предоставленный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то Сторона спора, предоставляющая такой документ, должна предоставить перевод такого документа на английский язык.</w:t>
      </w:r>
    </w:p>
    <w:bookmarkEnd w:id="6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