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0d90" w14:textId="0c00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2025 года № 911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Соглашение 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 со следующей оговоркой: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 заявляет, что она оставляет за собой право применять положения подпункта а) статьи 6 настоящего Соглашения в части, не противоречащей ее законодательству.".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911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Соглашения, далее именуемые Сторонами,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углублению сотрудничества в целях обеспечения защиты прав и свобод человека и гражданина, законных интересов государственных и других органов и организаций при исполнении судебных актов, актов уполномоченных органов и должностных лиц,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совершенствования деятельности органов, на которые законодательством Сторон возложено осуществление функций по принудительному исполнению судебных актов, актов уполномоченных органов и должностных лиц государств - участников Содружества Независимых Государств (далее - СНГ),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Сторон развивать сотрудничество по направлениям, представляющим взаимный интерес,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приветствуя информационный обмен в сфере принудительного исполнения,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Термины и их определения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 и их определения: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- Сторона, обратившаяся с запросом по обмену информацией (далее - запрос) при осуществлении процедур принудительного исполнения исполнительных документов;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- Сторона, к которой обращается запрашивающая Сторона с запросом при осуществлении процедур принудительного исполнения исполнительных документов;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- выданный судом, уполномоченным органом или должностным лицом, а также нотариально заверенный документ, который в соответствии с законодательством Стороны подлежит исполнению органом принудительного исполнения;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- совокупность действий и мер, осуществляемых органом принудительного исполнения по основаниям и в порядке, установленном законодательством Сторон, в целях исполнения исполнительных документов;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принудительного исполнения Стороны - орган или лицо, на которые законодательством Стороны возложено осуществление функций по принудительному исполнению судебных актов, актов уполномоченных органов и должностных лиц;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исполнительного производства: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взыскатель - лицо, в пользу и (или) в интересах которого выдан исполнительный документ;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 - лицо, обязанное по исполнительному документу совершить определенные действия в пользу взыскателя или воздержаться от их совершения.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Предмет Соглашения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основные направления сотрудничества органов принудительного исполнения Сторон по обмену информацией при осуществлении процедур принудительного исполнения исполнительных документов.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обмена информацией в рамках Соглашения являются обеспечение принудительного исполнения исполнительных документов, а также повышение эффективности использования механизмов правовой помощи при их исполнении.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Объем представляемой информации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принудительного исполнения Сторон при осуществлении процедур принудительного исполнения обмениваются: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следующей информацией: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исполнительных производствах;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имущественном положении должника;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месте работы должника, а также об официальных источниках и размере его доходов;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местонахождении должника или его имущества;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сведениями, справками и документами, полученными от сторон исполнительного производства, других лиц и государственных органов.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принудительного исполнения Сторон могут обмениваться и другой информацией, необходимой для обеспечения принудительного исполнения исполнительных документов.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 об исполнительных производствах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исполнительных производствах включает следующие сведения: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находящемся (находившемся) на исполнении в органе принудительного исполнения запрашиваемой Стороны исполнительном документе, выданном в отношении лица, являющегося должником по исполнительному производству на территории запрашивающей Стороны;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дате возбуждения исполнительного производства и (или) дате принятия исполнительного документа к исполнению, наименовании и номере исполнительного документа, содержании требования исполнительного документа, стадии его исполнения;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сумме взысканной задолженности, арестованного имущества, имущества, представленного к реализации, и иных указанных в запросе результатах исполнения исполнительных документов, необходимых для избежания двойного исполнения по исполнительным документам.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Получение сведений, справами документов от сторон исполнительного производства, других лиц и государственных органов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запрашивающей Стороны орган принудительного исполнения запрашиваемой Стороны обеспечивает получение у сторон исполнительного производства, иных физических и юридических лиц, находящихся на территории государства запрашиваемой Стороны, а также от государственных органов и должностных лиц запрашиваемой Стороны сведений, справок, документов либо заверенных в установленном порядке их копий.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запроса о получении разъяснения от сторон исполнительного производства осуществляется исходя из вопросов, поставленных в запросе.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государственных реестров, иных реестров и баз данных, иные документы, подтверждающие имущественные и неимущественные права сторон исполнительного производства, пересылаются друг другу без перевода и на безвозмездной основе.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Получение информации об имущественном положении должника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запросу запрашивающей Стороны представляют следующую информацию о находящихся на территории запрашиваемой Стороны денежных средствах и имуществе лица, являющегося должником по исполнительному производству на территории запрашивающей Стороны: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наличии денежных средств должника на счетах, во вкладах или на хранении в банках и иных кредитных организациях на территории запрашиваемой Стороны;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недвижимом имуществе, в том числе земельных участках, принадлежащих должнику на праве собственности или иных вещных правах;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транспортных средствах;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 долях (паях, вкладах) в уставном (складочном) капитале коммерческих организаций, зарегистрированных на территории запрашиваемой Стороны;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 иных видах имущества, информация о которых доступна органу принудительного исполнения согласно законодательству запрашиваемой Стороны.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исполнении запроса могут представлять информацию об ином имуществе, не предусмотренном настоящей статьей.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принудительного исполнения запрашиваемой Стороны представляет информацию об имуществе должника Ценную информацию, предусмотренную настоящим Соглашением, в том объеме, в котором она доступна ему для раскрытия.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Установление места работы должника, а также получение информации об источниках и размере его доходов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запросу запрашивающей Стороны устанавливают и представляют следующую информацию: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месте работы (деятельности) должника, в том числе в качестве индивидуального предпринимателя;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 официальных источниках и размере доходов, получаемых из официальных источников на территориях Сторон.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официальных источниках и размере доходов должника устанавливается и представляется за период, указанный в запросе, но не более чем за 3 года.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Установление местонахождения должника или его имущества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запросу запрашивающей Стороны устанавливают: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адрес проживания должника - физического лица на территории запрашиваемой Стороны в соответствии с местом его регистрации, а также при наличии сведений о его фактическом проживании, если он не проживает по месту регистрации;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местонахождение должника - юридического лица на территории запрашиваемой Стороны в соответствии с данными государственного реестра;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местонахождение имущества должника на территории запрашиваемой Стороны.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запросе об установлении местонахождения имущества запрашивающая Сторона указывает конкретное имущество, местонахождение которого требуется установить, включая необходимые данные, позволяющие идентифицировать данное имущество.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Защита и использование информации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принудительного исполнения Сторон запрашивают, обрабатывают и используют информацию, представляемую фа основании настоящего Соглашения, исключительно в целях, предусмотренных Соглашением и запросом, и в той мере, в которой это необходимо для достижения этих целей.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орган принудительного исполнения Стороны, получивший информацию на основании настоящего Соглашения, может раскрыть ее сторонам исполнительного производства, а третьим лицам - только с согласия Стороны, которая представила эту информацию.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полученная на основании настоящего Соглашения, раскрывается взыскателю по исполнительному документу, послужившему основанием запроса, в той мере, в которой это необходимо для реализации права взыскателя на обращение в суд Стороны, представившей информацию, для признания и приведения в исполнение на ее территории судебного решения или акта иного должностного лица, на основании которого выдан такой исполнительный документ.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 запрашиваемой Стороны предусматривает специальный порядок раскрытия такой информации третьим лицам, орган принудительного исполнения этой Стороны в ответе на запрос разъясняет порядок, в котором взыскатель может получить такую информацию, с указанием конкретного органа, в который взыскателю необходимо обратиться для ее получения.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принимает все предусмотренные ее законодательством меры по защите персональных данных, полученных на основании настоящего Соглашения, от случайной потери, незаконного использования, записи, уничтожения, преобразования, блокирования, копирования и иных незаконных вмешательств.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по запросу предоставляют друг другу дополнительные сведения о мерах, принимаемых для защиты информации, переданной в соответствии с настоящим Соглашением, а также о сроках ее хранения.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Полученная информация хранится в течение сроков, определенных законодательством запрашивающей Стороны.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хранится в исполнительном производстве до ее уничтожения в соответствии с законодательством запрашивающей Стороны.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Передача запроса и информации</w:t>
      </w:r>
    </w:p>
    <w:bookmarkEnd w:id="6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при соблюдении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осуществляется доступными средствами связи, в том числе факсимильной и электронной, с последующим направлением оригинала почтой в разумный срок. При обмене информацией Стороны соблюдают требования информационной безопасности.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может быть инициировано только органом принудительного исполнения, в производстве которого находится исполнительное производство в отношении должника.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органов принудительного исполнения при обмене информацией может осуществляться в электронном виде машиночитаемыми документами с использованием защищенных каналов связи.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Содержание запроса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запросе органа принудительного исполнения запрашивающей Стороны должны быть указаны: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наименования органов принудительного исполнения запрашивающей и запрашиваемой Сторон;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номер и дата исполнительного документа, наименование органа или должностного лица, выдавшего исполнительный документ, по которому запрашивается информация;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должнике и взыскателе, включая: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фамилию, имя, отчество, место жительства или место пребывания, а для должника - также дату и место рождения, место работы или место учебы (если они известны) и иные идентифицирующие данные;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наименование и местонахождение (адрес регистрации), а для должника - также учетный номер плательщика, идентификационный номер налогоплательщика или иной идентифицирующий номер;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резолютивная часть судебного акта, акта уполномоченного органа или должностного лица, содержащаяся в исполнительном документе;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содержание запроса, а также описание фактических обстоятельств, послуживших основанием для обращения с запросом;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другие сведения, необходимые для надлежащего исполнения запроса.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получении разъяснения от сторон исполнительного производства должен также содержать перечень вопросов, которые должны быть заданы стороне исполнительного производства.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Запрос, а также документ, подготовленный органом принудительного исполнения в связи с исполнением запроса, составляются в письменной форме, подписываются уполномоченным лицом в пределах его компетенции и скрепляются официальной печатью.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Срок исполнения запроса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запроса составляет 30 рабочих дней со дня получения соответствующего запроса органом принудительного исполнения запрашиваемой Стороны.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принудительного исполнения запрашивающей Стороны может просить об исполнении запроса в более короткие сроки.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органу принудительного исполнения запрашиваемой Стороны не представляется возможным исполнить запрос в установленный настоящей статьей срок, он уведомляет в возможно короткий срок об этом орган принудительного исполнения запрашивающей Стороны.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Отказ в исполнении запроса</w:t>
      </w:r>
    </w:p>
    <w:bookmarkEnd w:id="8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запроса может быть отказано, если исполнение может нанести ущерб суверенитету, безопасности либо противоречит законодательству или международным обязательствам запрашиваемой Стороны, либо если запрос направлен на основании исполнительного документа, в отношении которого запрашивающая Сторона или запрашиваемая Сторона заявила о неприменении настоящего Соглашения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запрос не может быть исполнен, одновременно с возвратом документов орган принудительного исполнения запрашиваемой Стороны уведомляет об обстоятельствах, которые препятствуют исполнению запроса.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решения вопроса об отказе в исполнении запроса орган принудительного исполнения запрашиваемой Стороны при необходимости проводит консультации с органом принудительного исполнения запрашивающей Стороны.</w:t>
      </w:r>
    </w:p>
    <w:bookmarkEnd w:id="90"/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Дополнительная информация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принудительного исполнения запрашиваемой Стороны вправе запросить дополнительные сведения, необходимые для надлежащего исполнения запроса.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Исполнение запроса на определенных условиях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 принудительного исполнения запрашиваемой Стороны полагает, что исполнение запроса помешает исполнительному производству, осуществляемому в его государстве, он может отложить исполнение запроса до устранения обстоятельств, препятствующих его исполнению, или определить для органа принудительного исполнения запрашивающей Стороны условия, необходимые для его дальнейшего исполнения, после консультаций с органом принудительного исполнения запрашивающей Стороны.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 принудительного исполнения запрашивающей Стороны согласен с оказанием содействия на предложенных условиях, Стороны обеспечивают соблюдение этих условий.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Конфиденциальность запроса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принудительного исполнения запрашиваемой Стороны по просьбе органа принудительного исполнения запрашивающей Стороны обеспечивает конфиденциальность запроса.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запроса без сохранения конфиденциальности орган принудительного исполнения запрашиваемой Стороны информирует об этом орган принудительного исполнения запрашивающей Стороны, который решает, следует ли исполнять запрос на таких условиях.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Расходы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которые могут возникнуть в ходе исполнения настоящего Соглашения, несут органы принудительного исполнения той Стороны, на территории которой возникли расходы.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Порядок взаимодействия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центральные органы, ответственные за реализацию настоящего Соглашения и уполномоченные на непосредственное взаимодействие по его реализации.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дополнительно назначить территориальные и иные органы, уполномоченные на непосредственное взаимодействие по реализации настоящего Соглашения.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передают депозитарию сведения о своих центральных органах и при их наличии перечень территориальных и иных органов при сдаче на хранение уведомления о выполнении внутригосударственных процедур, необходимых для вступления настоящего Соглашения в силу.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уведомляет депозитарий по дипломатическим каналам в возможно короткие сроки об изменении своих центральных, территориальных и иных органов, уполномоченных на непосредственное взаимодействие по реализации настоящего Соглашения.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Язык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Соглашения используют русский язык.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Внесение изменений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протоколом, вступающим в силу в порядке, определенном для вступления в силу настоящего Соглашения.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Разрешение спорных вопросов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проведения консультаций и переговоров заинтересованных Сторон.</w:t>
      </w:r>
    </w:p>
    <w:bookmarkEnd w:id="111"/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Вступление в силу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уведомлений.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Порядок присоединения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СНГ настоящее Соглашение вступает в силу по истечении 30 дней с даты получения депозитарием документа о присоединении.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трех месяцев с даты получения депозитарием последнего уведомления о согласии подписавших его и присоединившихся к нему государств на такое присоединение.</w:t>
      </w:r>
    </w:p>
    <w:bookmarkEnd w:id="118"/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Срок действия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3 месяца до выхода и урегулировав финансовые и иные обязательства, возникшие за время действия настоящего Соглашения.</w:t>
      </w:r>
    </w:p>
    <w:bookmarkEnd w:id="120"/>
    <w:bookmarkStart w:name="z1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Оговорки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 подписании или выражении согласия на обязательность настоящего Соглашения вправе заявить, что она полностью или в части не будет применять настоящее Соглашение в отношении исполнительных документов, выданных уполномоченным органом или должностным лицом, не входящим в судебную систему, а также нотариально заверенных документов.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заявляющая о частичном неприменении Соглашения, определяет в заявлении конкретные положения Соглашения, которые она не будет применять.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Деланное при подписании настоящего Соглашения, должно быть подтверждено в уведомлении о выполнении соответствующих внутригосударственных процедур, необходимых для вступления его в силу.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                  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к Соглашению о сотрудничестве по обмену информацией при осуществлении принудительного исполнения судебных актов, актов иных уполномоченных органов и должностных лиц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 заявляет, что она оставляет за собой право применять положения подпункта а) статьи 6 настоящего Соглашения в части, не противоречащей ее законодательству.".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