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acab" w14:textId="3e9a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присвоения, понижения (снижения), лишения специальных званий или классных чинов и восстановления в специальных званиях или классных чинах высшего начальствующего состава или присвоения, понижения (снижения), лишения специальных званий и восстановления в специальных званиях высшего офицерского состава и признании утратившими силу некоторых актов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июня 2025 года № 898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и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государственных органах Республики Казахстан" 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присвоения, понижения (снижения), лишения специальных званий или классных чинов и восстановления в специальных званиях или классных чинах высшего начальствующего состава или присвоения, понижения (снижения), лишения специальных званий и восстановления в специальных званиях высшего офицерского состава.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акты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 № 898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присвоения, понижения (снижения), лишения специальных званий или классных чинов и восстановления в специальных званиях или классных чинах высшего начальствующего состава или присвоения, понижения (снижения), лишения специальных званий и восстановления в специальных званиях высшего офицерского состава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присвоения, понижения (снижения), лишения специальных званий или классных чинов и восстановления в специальных званиях или классных чинах высшего начальствующего состава или присвоения, понижения (снижения), лишения специальных званий и восстановления в специальных званиях высшего офицерского состава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государственных органах Республики Казахстан" и определяют порядок присвоения, понижения (снижения), лишения специальных званий или классных чинов и восстановления в специальных званиях или классных чинах высшего начальствующего состава или присвоения, понижения (снижения), лишения специальных званий и восстановления в специальных званиях высшего офицерского состава.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специальным званиям или классным чинам высшего начальствующего состава относятся специальные звания или классные чины,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 Закона Республики Казахстан "О правоохранительной службе".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специальным званиям высшего офицерского состава относятся специальные звания,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26 Закона Республики Казахстан "О специальных государственных органах Республики Казахстан".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Присвоение специальных званий или классных чинов высшего начальствующего состава или специальных званий высшего офицерского состава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Специальные звания или классные чины высшего начальствующего состава или специальные звания высшего офицерского состава присваиваются Указом Президента Республики Казахстан.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Специальное звание, классный чин высшего начальствующего состава или специальное звание высшего офицерского состава: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генерал-майор, государственный советник 3 класса могут быть присвоены сотруднику по истечении трех лет пребывания в звании полковника, старшего советника на должности, предшествующей должности высшего начальствующего состава или высшего офицерского состава, и не менее одного года службы на должности высшего начальствующего состава или высшего офицерского состава;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генерал-лейтенант, государственный советник 2 класса могут быть присвоены сотруднику, пребывающему в специальном звании, классном чине генерал-майора, государственного советника 3 класса не менее трех лет;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генерал-полковник, государственный советник 1 класса могут быть присвоены сотруднику, пребывающему в специальном звании, классном чине генерал-лейтенанта, государственного советника 2 класса не менее трех лет.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Президента Республики Казахстан высшие специальное звание, классный чин могут быть присвоены досрочно.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наличии у сотрудника неснятого дисциплинарного взыскания либо если в отношении него проводится служебное или досудебное расследование, он не представляется к присвоению специального звания, классного чина высшего начальствующего состава или специального звания высшего офицерского состава.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о присвоении специального звания, классного чина высшего начальствующего состава или специального звания высшего офицерского состава (далее – представление) вносится на имя Президента Республики Казахстан: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первым руководителям государственных органов и руководящим должностным лицам Администрации Президента Республики Казахстан (далее – Администрация) – Руководителем Администрации;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руководящим должностным лицам Аппарата Правительства Республики Казахстан (далее – Аппарат Правительства) – Руководителем Аппарата Правительства;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другим руководящим должностным лицам – первым руководителем соответствующего государственного органа.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указываются профессиональные и личные качества сотрудника, основные показатели служебной деятельности в занимаемой должности (в динамике с момента назначения).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представлению прилагаются: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(выписка) решения коллегии* государственного органа о рассмотрении кандидатуры сотрудника к присвоению специального звания или классного чина;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послужной список сотрудника;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автобиография сотрудника.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Материалы,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подготавливаются и вносятся в Администрацию по письменному запросу Отдела правоохранительной системы Администрации или решению Руководителя Аппарата Правительства, первого руководителя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Представленные в Администрацию материалы направляются в Отдел правоохранительной системы Администрации для проведения проверки качества оформления и наличия полного перечня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срок осуществления которой не превышает трех рабочих дней.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выявления неполноты представленных материалов или указания в них каких-либо неточных сведений кадровой службой (подразделением) государственного органа или Аппарата Правительства вышеуказанные недостатки могут быть устранены в течение пяти рабочих дней без возврата Отделом правоохранительной системы Администрации материалов о присвоении специального звания, классного чина высшего начальствующего состава или специального звания высшего офицерского состава.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указанной проверки представленные документы передаются на рассмотрение Руководителю Администрации, который дает поручение по изучению представленных кандидатов.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Отделом правоохранительной системы Администрации в установленном порядке запрашиваются необходимая информация и материалы у государственных органов и организаций по кандидатам, представленным к присвоению специального звания, классного чина высшего начальствующего состава или специального звания высшего офицерского состава.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Отделом правоохранительной системы Администрации полученная и обобщенная в течение пяти рабочих дней информация по каждому кандидату и проект Указа Президента Республики Казахстан в установленном порядке вносятся на рассмотрение Президента Республики Казахстан для принятия окончательного решения.</w:t>
      </w:r>
    </w:p>
    <w:bookmarkEnd w:id="21"/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Понижение (снижение) и восстановление в специальных званиях или классных чинах высшего начальствующего состава или специальных званиях высшего офицерского состава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отношении сотрудников высшего начальствующего состава или высшего офицерского состава может налагаться дисциплинарное взыскание в виде понижения (снижения) в специальном звании или классном чине на одну ступень.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Понижение (снижение) в специальном звании или классном чине высшего начальствующего состава или специальном звании высшего офицерского состава на одну ступень осуществляется Указом Президента Республики Казахстан.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Дисциплинарное взыскание сотруднику высшего начальствующего состава или высшего офицерского состава в виде понижения (снижения) в специальном звании или классном чине на одну ступень налагается по представлению (ходатайству) руководителей,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по решению Президента Республики Казахстан.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Наложение дисциплинарного взыскания в виде понижения (снижения) в специальном звании или классном чине на одну ступень производится по результатам служебного расследования, за исключением решения, принятого Президентом Республики Казахстан.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служебного расследования, а также представление (ходатайство) о наложении дисциплинарного взыскания в виде понижения (снижения) в специальном звании или классном чине на одну ступень направляются в Администрацию в течение десяти рабочих дней после завершения служебного расследования государственным органом и Аппаратом Правительства.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Представленные в Администрацию материалы направляются в Отдел правоохранительной системы Администрации для проведения проверки их полноты и рассматриваются в срок не более десяти рабочих дней со дня их поступления.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выявления неполноты представленных материалов или указания в них каких-либо неточных сведений кадровой службой (подразделением) государственного органа или Аппарата Правительства вышеуказанные недостатки могут быть устранены в течение пяти рабочих дней без возврата Отделом правоохранительной системы Администрации материалов о наложении дисциплинарного взыскания в виде понижения (снижения) в специальном звании или классном чине на одну ступень.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указанной проверки представленные документы в течение одного дня передаются на рассмотрение Руководителю Администрации, который дает поручение по подготовке проекта Указа Президента Республики Казахстан.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Указе Президента Республики Казахстан о наложении дисциплинарного взыскания в виде понижения (снижения) в специальном звании или классном чине на одну ступень отражаются сведения о лице, на которое налагается взыскание (фамилия, имя, отчество, занимаемая должность), проступок, за совершение которого оно налагается, и вид взыскания.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Указ Президента Республики Казахстан о наложении дисциплинарного взыскания в виде понижения (снижения) в специальном звании или классном чине на одну ступень объявляется кадровой службой (подразделением) государственного органа и Аппарата Правительства под роспись и приобщается в личное дело.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отказа сотрудника в ознакомлении с Указом Президента Республики Казахстан о наложении дисциплинарного взыскания в виде понижения (снижения) в специальном звании или классном чине на одну ступень кадровой службой (подразделением) государственного органа и Аппарата Правительства составляется соответствующий акт, который приобщается в личное дело.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невозможности ознакомления сотрудника с Указом Президента Республики Казахстан о наложении дисциплинарного взыскания в виде понижения (снижения) в специальном звании или классном чине на одну ступень кадровая служба (подразделение) государственного органа и Аппарата Правительства направляет ему уведомление соответствующим письмом.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Обжалование решения о наложении дисциплинарного взыскания в виде понижения (снижения) в специальном звании или классном чине на одну ступень не приостанавливает приведение его в исполнение.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Если в течение шести месяцев со дня наложения взыскания в виде понижения (снижения) в специальном звании или классном чине на одну ступень сотрудник не будет подвергнут новому взысканию, то он считается не имеющим дисциплинарного взыскания. При этом сотрудник не считается восстановленным в прежнем специальном звании или классном чине.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Восстановление в прежнем специальном звании или классном чине высшего начальствующего состава или специальном звании высшего офицерского состава производится Указом Президента Республики Казахстан по представлению руководителей,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ранее чем через год с момента понижения (снижения), по решению Президента Республики Казахстан вне зависимости от срока понижения (снижения).</w:t>
      </w:r>
    </w:p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Лишение специальных званий или классных чинов высшего начальствующего состава или специальных званий высшего офицерского состава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Лишение специальных званий или классных чинов высшего начальствующего состава применяется как мера дисциплинарного взыскания в отношении сотрудников правоохранительных органов.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увольнении сотрудника высшего начальствующего состава по отрицательным мотивам,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80 Закона Республики Казахстан "О правоохранительной службе", в отношении него применяется мера дисциплинарного взыскания в виде лишения специального звания или классного чина.</w:t>
      </w:r>
    </w:p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Администрацию направляются приказ об увольнении со службы сотрудника правоохранительного органа, материалы служебного расследования, а также представление о наложении дисциплинарного взыскания в виде лишения специального звания или классного чина высшего начальствующего состава.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Лишение специального звания или классного чина высшего начальствующего состава или специального звания высшего офицерского состава по вступившему в законную силу обвинительному приговору осуществляется Указом Президента Республики Казахстан на основании представления суда о лишении осужденного этого специального звания или классного чина, внесенного Президенту Республики Казахстан.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Представленные в Администрацию материалы направляются в Отдел правоохранительной системы Администрации для проведения проверки полноты представленных материалов.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выявления неполноты представленных материалов или указания в них каких-либо неточных сведений кадровой службой (подразделением) государственного органа вышеуказанные недостатки могут быть устранены без возврата Отделом правоохранительной системы Администрации материалов о наложении дисциплинарного взыскания в виде лишения специального звания или классного чина высшего начальствующего состава или специального звания высшего офицерского состава.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указанной проверки представленные документы в течение одного дня передаются на рассмотрение Руководителю Администрации, который дает поручение по подготовке проекта Указа Президента Республики Казахстан.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Указе Президента Республики Казахстан о наложении дисциплинарного взыскания в виде лишения специального звания или классного чина высшего начальствующего состава или специального звания высшего офицерского состава отражаются проступок, за совершение которого налагается взыскание, вид взыскания и лицо, на которое оно налагается.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Подготовка проектов указов Президента Республики Казахстан о присвоении, понижении (снижении), лишении специальных званий или классных чинов и восстановлении в специальных званиях или классных чинах высшего начальствующего состава или присвоении, понижении (снижении), лишении специальных званий и восстановлении в специальных званиях высшего офицерского состава осуществляется Отделом правоохранительной системы Администрации.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государственных органах, где образованы коллегии.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 № 898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актов Президента Республики Казахстан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ноября 1999 года № 88 "О Комиссии по высшим воинским и иным званиям, классным чинам, квалификационным классам".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апреля 2002 года № 323 "Об утверждении состава Комиссии по высшим воинским и иным званиям, классным чинам".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15 декабря 2004 года № 1504 "О внесении изменений в некоторые акты Президента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декабря 2005 года № 577 "О внесении изменений в распоряжение Президента Республики Казахстан от 18 апреля 2002 года № 323".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февраля 2007 года № 99 "О внесении изменений в некоторые распоряжения Президента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24 апреля 2008 года № 576 "О внесении изменений и дополнений в некоторые акты Президента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12 ноября 2008 года № 689 "О внесении изменений в некоторые акты Президента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22 мая 2009 года № 815 "О внесении изменений в некоторые акты Президента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28 декабря 2009 года № 907 "О внесении изменений в некоторые акты Президента Республики Казахстан и признании утратившим силу распоряжения Президента Республики Казахстан от 20 ноября 2008 года № 276".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октября 2010 года № 445 "О внесении изменений в распоряжение Президента Республики Казахстан от 18 апреля 2002 года № 323".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26 июля 2011 года № 128 "О внесении изменений в некоторые акты Президента Республики Казахстан и признании утратившими силу некоторых актов Президента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акты Президента Республики Казахстан, утвержденных Указом Президента Республики Казахстан от 13 ноября 2012 года № 427 "О внесении изменений и дополнения в некоторые акты Президента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11 апреля 2014 года № 795 "О внесении изменений и дополнений в некоторые акты Президента Республики Казахстан по вопросам организации деятельности консультативно-совещательных и иных органов при Президенте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8 февраля 2016 года № 191 "О внесении изменений и дополнений в некоторые акты Президента Республики Казахстан и признании утратившими силу некоторых указов Президента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9 июня 2016 года № 275 "О внесении изменений в некоторые акты Президента Республики Казахстан по вопросам деятельности консультативно-совещательных и иных органов при Президенте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7 сентября 2016 года № 316 "О внесении изменений в некоторые акты Президента Республики Казахстан по вопросам деятельности консультативно-совещательных и иных органов при Президенте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21 февраля 2018 года № 642 "О внесении изменений и дополнений в некоторые акты Президента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17 апреля 2019 года № 26 "О внесении изменений и дополнений в некоторые акты Президента Республики Казахстан и признании утратившими силу некоторых актов Президента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9 октября 2019 года № 184 "О внесении изменений и дополнений в некоторые акты Президента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ноября 2022 года № 355 "О внесении изменений в распоряжение Президента Республики Казахстан от 3 ноября 1999 года № 88 "О Комиссии по высшим воинским и иным званиям, классным чинам, квалификационным классам".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Пункты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13 апреля 2023 года № 195 "О внесении изменений и дополнений в некоторые акты Президента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Пункты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3 января 2024 года № 429 "О внесении изменений и дополнений в некоторые акты Президента Республики Казахстан и признании утратившими силу некоторых актов Президента Республики Казахстан".</w:t>
      </w:r>
    </w:p>
    <w:bookmarkStart w:name="z9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