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4d7b" w14:textId="58c4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мая 2025 года № 893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делам женщин и семейно-демографической политике при Президенте Республики Казахстан,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Комиссия состоит из председателя, заместителей председателя, секретаря и ее членов. Президент Республики Казахстан определяет ее персональный состав.";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утвержденный вышеназванным Указом,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2025 года № 893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2006 года № 56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по делам женщин и семейно-демографической политике при Президенте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Балаева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Галымовна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 культуры и информации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Жулдызай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советник Председателя Сената Парламента Республики Казахстан, политолог, PhD,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Жанылыскызы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директора республиканского государственного предприятия на праве хозяйственного ведения "Институт парламентаризма" Управления материально-технического обеспечения,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общественный деятель,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Муратовна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адвокат, правозащитник, член Национального курултая при Президенте Республики Казахстан,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Сердалиевна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эксперт в области гендерной и семейной политики, секретарь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Бауржановна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товарищества с ограниченной ответственностью "Казахско-Американский университет"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Альфия Даулеткалиевна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корпоративного фонда "Samruk-Kazyna Trust"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Байдашева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Амановна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представительства ассоциации "Казахстанский совет иностранных инвесторов"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Мухамедбековна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объединения юридических лиц "Союз кризисных центров"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Гребенникова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Александровна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исполнительный директор общественного объединения "Казахстанская ассоциация по половому и репродуктивному здоровью (КМПА)", эксперт в области планирования семьи, охраны здоровья подростков и молодежи, врач высшей категории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Марианна Юрьевна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общественного фонда "Ұлағатты жанұя"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Давлетбаева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Жетпысбаевна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кандидат социологических наук, профессор Академии государственного управления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Жангазинова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Назым Жанибековна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эксперт в области медиакоммуникаций, директор товарищества с ограниченной ответственностью "NazymPR"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Айтбековна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общественного объединения "Шымкентский городской совет женщин – филиал общественного объединения "Республиканский совет женщин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Зулхаиров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 Вазирович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Департамента юридической и нормотворческой координации Министерства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Снежанна Валерьевна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Комитета по законодательству и судебно-правовой реформе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Рашитовна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управляющий директор по кадровым вопросам товарищества с ограниченной ответственностью "КМГ Инжиниринг"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Танатовна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секретарь общественного объединения "Партия "AMANAT", председатель женского крыла партии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Кажибаева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Жанабергеновна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республиканского государственного предприятия на праве хозяйственного ведения "Телерадиокомплекс Президента Республики Казахстан" Управления делами Президента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Калтаева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Молдабековна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советник Председателя Сената Парламента Республики Казахстан, председатель Совета по инклюзии при Сенате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Гүлмира Әмірханқызы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– ректор некоммерческого акционерного общества "Казахский национальный женский педагогический университет"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Карабасова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Чапаевна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– ректор некоммерческого акционерного общества "Актюбинский региональный университет имени К. Жубанова"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Кожалы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Тогжан Бакытжанкызы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общественный деятель, учредитель общественного благотворительного фонда "HAQ"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Эдуардовна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 товарищества с ограниченной ответственностью "Dolce"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Миронюк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Александровна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исполнительный директор объединения юридических лиц в форме ассоциации "Национальная волонтерская сеть"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 Арыстанбековна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член Комиссии по делам женщин и семейнодемографической политике при акиме Жамбылской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Семидоцких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предприниматель, председатель общественного объединения "Русская община Северо-Казахстанской области", уполномоченный по вопросам семьи и гендерного равенства по Северо-Казахстанской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Досбергеновна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Тасбергенова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Кошкарбековна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общественного фонда "Рухани Қазына"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Хангельдина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Косманапкызы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врач высшей категории, отличник здравоохранения Республики Казахстан, магистр МВА, блогер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Ханатович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ассоциированный профессор акционерного общества "Университет КАЗГЮУ имени М.С. Нарикбаева", международный эксперт по правовым вопросам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Назипа Идрисовна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Совета матерей Ассамблеи народа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Шужеева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Азиза Тимуровна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предприниматель, председатель правления некоммерческой организации "Techno Woman"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