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9164" w14:textId="7f2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мониторингу за расходованием средств, выделенных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2025 года № 879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Бюджетного кодекса Республики Казахстан и в целях осуществления мониторинга за целевым, законным и эффективным использованием средств, выделенных из Национального фонда Республики Казахстан, ПОСТАНОВЛЯЮ: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мониторингу за расходованием средств, выделенных из Национального фонда Республики Казахстан (далее – Комиссия).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 и порядок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И ПОРЯДОК РАБОТЫ</w:t>
      </w:r>
      <w:r>
        <w:br/>
      </w:r>
      <w:r>
        <w:rPr>
          <w:rFonts w:ascii="Times New Roman"/>
          <w:b/>
          <w:i w:val="false"/>
          <w:color w:val="000000"/>
        </w:rPr>
        <w:t>Комиссии по мониторингу за расходованием средств, выделенных из Национального фонда Республики Казахстан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мониторингу за расходованием средств, выделенных из Национального фонда Республики Казахстан (далее – Комиссия), является консультативно-совещательным органом по вопросам осуществления контроля за использованием средств Национального фонда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Конституцией, законодательными актами Республики Казахстан, актами Президента Республики Казахстан, а также настоящим Положением и порядком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Комиссии носят рекомендательный характер.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Задачей Комиссии является осуществление на постоянной основе мониторинга за целевым, законным и эффективным использованием средств, выделенных из Национального фонда Республики Казахстан, в том числе посредством проведения мониторинга реализации и аудита финансовой части критически важных объектов, проектов общестранового значения и иных проектов, финансируемых за счет средств Национального фонда Республики Казахстан (далее – Национальный фонд), в том числе путем облигационного заимствования.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внешних экспертов (аудиторов) для проведения мониторинга реализации и аудита финансовой части критически важных объектов, проектов общестранового значения и иных проектов, финансируемых за счет средств Национального фонда;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материалы для решения вопроса о дисциплинарной и иной ответственности должностных лиц соответствующих государственных органов и организаций с участием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информацию правоохранительным органам и органам национальной безопасности для рассмотрения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Члены Комиссии обязаны: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 пределах своей компетенции промежуточный мониторинг по итогам первого полугодия и годовую оценку расходования средств, выделенных из Национального фонда;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формировании годового отчета Комиссии;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результаты мониторинга, осуществленного в пределах своей компетенции, в Рабочий орган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в установленном законодательством Республики Казахстан порядке и в пределах своей компетенции имеют право истребовать необходимую отчетность, информацию, документы и иные материалы от государственных органов, организаций с участием государства и должностных лиц, в том числе устные и письменные объяснения от соответствующих должностных лиц.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порядок работы Комиссии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председатель.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Комиссии;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дня, место и время проведения заседаний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Комиссии. В отсутствие председателя по его поручению на заседаниях председательствует один из членов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распределяет между членами Комиссии задачи и при необходимости дает им обязательные для исполнения поручения по проведению мониторинга в пределах их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Президенту Республики Казахстан годовой отчет Комиссии не позднее 1 июня года, следующего за отчетным.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не реже одного раза в год и оформляются протоколом. По поручению председателя Комиссии допускается вынесение и рассмотрение внеплановых вопросов путем инициирования заочного голосования.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участвуют не менее половины от общего числа членов Комиссии. Делегирование членами Комиссии своих полномочий иным должностным лицам не допускается.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принимает решения большинством голосов от общего числа участвующих на заседании членов Комиссии. В случае равенства голосов, принятым считается решение, за которое проголосовал председатель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 необходимости направляются соответствующим государственным органам и организациям.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Рабочим органом Комиссии является Высшая аудиторская палата Республики Казахстан. 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организационное обеспечение деятельности Комиссии и мониторинг исполнения ее решений.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эффективной организации деятельности Комиссии назначается секретарь.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Секретарем Комиссии является представитель рабочего органа Комиссии. Секретарь не является членом Комиссии и не имеет право голоса при принятии Комиссией решений.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мониторингу за расходованием средств, выделенных из Национального фонда Республики Казахстан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Казахстан, председатель Комиссии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4 Департамента 4 Службы Комитета национальной безопасности Республики Казахстан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экономике и финансам акционерного общества "Фонд национального благосостояния "Самрук-Қазына" (по согласованию)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Сената Парламента Республики Казахстан (по согласованию)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акционерного общества "Национальный управляющий холдинг "Байтерек" (по согласованию)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879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Президента Республики Казахстан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мониторингу за расходованием средств, выделенных из Национального фонда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8 февраля 2016 года № 191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9 июня 2016 года № 275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Казахстан, утвержденных Указом Президента Республики Казахстан от 10 октября 2016 года № 357 "О внесении изменений и дополнений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октября 2017 года № 568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28 октября 2019 года № 195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февраля 2021 года № 515 "О некоторых вопросах Агентства Республики Казахстан по финансовому мониторингу".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26 ноября 2022 года № 5 "О некоторых вопросах Высшей аудиторской палаты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3 января 2024 года № 429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июня 2024 года № 591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2015 года № 2 "О внесении изменений в распоряжение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июля 2020 года № 118 "О внесении изменений в распоряжение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