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c8a9" w14:textId="54bc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 апреля 2024 года № 513 "О представителях Республики Казахстан в Тюркском инвестиционном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мая 2025 года № 874.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2024 года № 513 "О представителях Республики Казахстан в Тюркском инвестиционном фонде"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управляющим - Заместителя Премьер-Министра - Министра национальной экономики Республики Казахстан Жумангарина Серика Макашевича;".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