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2cc6" w14:textId="cf22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"Отан" Сұлтанов Қ.С.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2025 года № 873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особые заслуги в государственной и общественной деятельности наградить орденом "Отан" Сұлтанов Қуаныш Сұлтанұлы.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