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30a7" w14:textId="1053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Агентства Республики Казахстан по атомной энергии</w:t>
      </w:r>
    </w:p>
    <w:p>
      <w:pPr>
        <w:spacing w:after="0"/>
        <w:ind w:left="0"/>
        <w:jc w:val="both"/>
      </w:pPr>
      <w:r>
        <w:rPr>
          <w:rFonts w:ascii="Times New Roman"/>
          <w:b w:val="false"/>
          <w:i w:val="false"/>
          <w:color w:val="000000"/>
          <w:sz w:val="28"/>
        </w:rPr>
        <w:t>Указ Президента Республики Казахстан от 28 апреля 2025 года № 861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17-1 Конституционного закона Республики Казахстан "О Президенте Республики Казахстан" ПОСТАНОВЛЯЮ: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об Агентстве Республики Казахстан по атомной энергии (далее – Агентство); </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структуру</w:t>
      </w:r>
      <w:r>
        <w:rPr>
          <w:rFonts w:ascii="Times New Roman"/>
          <w:b w:val="false"/>
          <w:i w:val="false"/>
          <w:color w:val="000000"/>
          <w:sz w:val="28"/>
        </w:rPr>
        <w:t xml:space="preserve"> Агентства; </w:t>
      </w:r>
    </w:p>
    <w:bookmarkEnd w:id="3"/>
    <w:bookmarkStart w:name="z8" w:id="4"/>
    <w:p>
      <w:pPr>
        <w:spacing w:after="0"/>
        <w:ind w:left="0"/>
        <w:jc w:val="both"/>
      </w:pPr>
      <w:r>
        <w:rPr>
          <w:rFonts w:ascii="Times New Roman"/>
          <w:b w:val="false"/>
          <w:i w:val="false"/>
          <w:color w:val="000000"/>
          <w:sz w:val="28"/>
        </w:rPr>
        <w:t>
      3)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акты Президента Республики Казахстан.</w:t>
      </w:r>
    </w:p>
    <w:bookmarkEnd w:id="4"/>
    <w:bookmarkStart w:name="z9" w:id="5"/>
    <w:p>
      <w:pPr>
        <w:spacing w:after="0"/>
        <w:ind w:left="0"/>
        <w:jc w:val="both"/>
      </w:pPr>
      <w:r>
        <w:rPr>
          <w:rFonts w:ascii="Times New Roman"/>
          <w:b w:val="false"/>
          <w:i w:val="false"/>
          <w:color w:val="000000"/>
          <w:sz w:val="28"/>
        </w:rPr>
        <w:t>
      2. Правительству Республики Казахстан обеспечить принятие иных мер по реализации настоящего Указа, в том числе по внесению изменений и дополнений в соответствующие нормативные правовые акты Республики Казахстан.</w:t>
      </w:r>
    </w:p>
    <w:bookmarkEnd w:id="5"/>
    <w:bookmarkStart w:name="z10" w:id="6"/>
    <w:p>
      <w:pPr>
        <w:spacing w:after="0"/>
        <w:ind w:left="0"/>
        <w:jc w:val="both"/>
      </w:pPr>
      <w:r>
        <w:rPr>
          <w:rFonts w:ascii="Times New Roman"/>
          <w:b w:val="false"/>
          <w:i w:val="false"/>
          <w:color w:val="000000"/>
          <w:sz w:val="28"/>
        </w:rPr>
        <w:t>
      3. Настоящий Указ вводится в действие со дня подписания, за исключением норм и положений по осуществлению Агентством функций по формированию государственной политики в области использования атомной энергии и реализации государственной политики по регулированию операций по разведке урана, которые вводятся в действие со дня введения в действие законов Республики Казахстан, предусматривающих внесение изменений и дополнений в соответствующие законодательные акты Республики Казахстан.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2025 года № 861</w:t>
            </w:r>
          </w:p>
        </w:tc>
      </w:tr>
    </w:tbl>
    <w:bookmarkStart w:name="z13" w:id="7"/>
    <w:p>
      <w:pPr>
        <w:spacing w:after="0"/>
        <w:ind w:left="0"/>
        <w:jc w:val="left"/>
      </w:pPr>
      <w:r>
        <w:rPr>
          <w:rFonts w:ascii="Times New Roman"/>
          <w:b/>
          <w:i w:val="false"/>
          <w:color w:val="000000"/>
        </w:rPr>
        <w:t xml:space="preserve"> ПОЛОЖЕНИЕ </w:t>
      </w:r>
      <w:r>
        <w:br/>
      </w:r>
      <w:r>
        <w:rPr>
          <w:rFonts w:ascii="Times New Roman"/>
          <w:b/>
          <w:i w:val="false"/>
          <w:color w:val="000000"/>
        </w:rPr>
        <w:t>об Агентстве Республики Казахстан по атомной энергии</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1. Агентство Республики Казахстан по атомной энергии (далее – Агентство) является государственным органом, непосредственно подчиненным и подотчетным Президенту Республики Казахстан, осуществляющим формирование и реализацию государственной политики и государственное регулирование в области использования атомной энергии, недропользования в части разведки и добычи урана, атомной промышленности, обеспечения ядерной, радиационной и ядерной физической безопасности населения, физической защиты ядерных материалов и ядерных установок, обеспечения режима нераспространения ядерного оружия на территории Республики Казахстан, создания и функционирования Семипалатинской зоны ядерной безопасности (далее – регулируемые сферы), а также в пределах, предусмотренных законодательством Республики Казахстан, – межотраслевую координацию в регулируемых сферах.</w:t>
      </w:r>
    </w:p>
    <w:bookmarkEnd w:id="9"/>
    <w:bookmarkStart w:name="z16" w:id="10"/>
    <w:p>
      <w:pPr>
        <w:spacing w:after="0"/>
        <w:ind w:left="0"/>
        <w:jc w:val="both"/>
      </w:pPr>
      <w:r>
        <w:rPr>
          <w:rFonts w:ascii="Times New Roman"/>
          <w:b w:val="false"/>
          <w:i w:val="false"/>
          <w:color w:val="000000"/>
          <w:sz w:val="28"/>
        </w:rPr>
        <w:t>
      2. Агентство имеет ведомство – Комитет атомного надзора и контроля Агентства Республики Казахстан по атомной энергии.</w:t>
      </w:r>
    </w:p>
    <w:bookmarkEnd w:id="10"/>
    <w:bookmarkStart w:name="z17" w:id="11"/>
    <w:p>
      <w:pPr>
        <w:spacing w:after="0"/>
        <w:ind w:left="0"/>
        <w:jc w:val="both"/>
      </w:pPr>
      <w:r>
        <w:rPr>
          <w:rFonts w:ascii="Times New Roman"/>
          <w:b w:val="false"/>
          <w:i w:val="false"/>
          <w:color w:val="000000"/>
          <w:sz w:val="28"/>
        </w:rPr>
        <w:t>
      Комитет атомного надзора и контроля Агентства Республики Казахстан по атомной энергии самостоятельно принимает решения по вопросам ядерной, радиационной и ядерной физической безопасности, руководствуется в своей деятельности законодательством Республики Казахстан, нормами международных договорных и иных обязательств Республики Казахстан, в том числе в рамках соглашений с Международным агентством по атомной энергии.</w:t>
      </w:r>
    </w:p>
    <w:bookmarkEnd w:id="11"/>
    <w:bookmarkStart w:name="z18" w:id="12"/>
    <w:p>
      <w:pPr>
        <w:spacing w:after="0"/>
        <w:ind w:left="0"/>
        <w:jc w:val="both"/>
      </w:pPr>
      <w:r>
        <w:rPr>
          <w:rFonts w:ascii="Times New Roman"/>
          <w:b w:val="false"/>
          <w:i w:val="false"/>
          <w:color w:val="000000"/>
          <w:sz w:val="28"/>
        </w:rPr>
        <w:t xml:space="preserve">
      3. Агентство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законодательными актами Республики Казахстан, актами Президента Республики Казахстан и иными нормативными правовыми актами, а также настоящим Положением.</w:t>
      </w:r>
    </w:p>
    <w:bookmarkEnd w:id="12"/>
    <w:bookmarkStart w:name="z19" w:id="13"/>
    <w:p>
      <w:pPr>
        <w:spacing w:after="0"/>
        <w:ind w:left="0"/>
        <w:jc w:val="both"/>
      </w:pPr>
      <w:r>
        <w:rPr>
          <w:rFonts w:ascii="Times New Roman"/>
          <w:b w:val="false"/>
          <w:i w:val="false"/>
          <w:color w:val="000000"/>
          <w:sz w:val="28"/>
        </w:rPr>
        <w:t>
      4. Агентство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3"/>
    <w:bookmarkStart w:name="z20" w:id="14"/>
    <w:p>
      <w:pPr>
        <w:spacing w:after="0"/>
        <w:ind w:left="0"/>
        <w:jc w:val="both"/>
      </w:pPr>
      <w:r>
        <w:rPr>
          <w:rFonts w:ascii="Times New Roman"/>
          <w:b w:val="false"/>
          <w:i w:val="false"/>
          <w:color w:val="000000"/>
          <w:sz w:val="28"/>
        </w:rPr>
        <w:t>
      5. Агентство вступает в гражданско-правовые отношения от собственного имени.</w:t>
      </w:r>
    </w:p>
    <w:bookmarkEnd w:id="14"/>
    <w:bookmarkStart w:name="z21" w:id="15"/>
    <w:p>
      <w:pPr>
        <w:spacing w:after="0"/>
        <w:ind w:left="0"/>
        <w:jc w:val="both"/>
      </w:pPr>
      <w:r>
        <w:rPr>
          <w:rFonts w:ascii="Times New Roman"/>
          <w:b w:val="false"/>
          <w:i w:val="false"/>
          <w:color w:val="000000"/>
          <w:sz w:val="28"/>
        </w:rPr>
        <w:t>
      6.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5"/>
    <w:bookmarkStart w:name="z22" w:id="16"/>
    <w:p>
      <w:pPr>
        <w:spacing w:after="0"/>
        <w:ind w:left="0"/>
        <w:jc w:val="both"/>
      </w:pPr>
      <w:r>
        <w:rPr>
          <w:rFonts w:ascii="Times New Roman"/>
          <w:b w:val="false"/>
          <w:i w:val="false"/>
          <w:color w:val="000000"/>
          <w:sz w:val="28"/>
        </w:rPr>
        <w:t>
      7. Агентство по вопросам своей компетенции в установленном законодательством Республики Казахстан порядке принимает решения, оформляемые приказами Председателя Агентства и другими актами, предусмотренными законодательством Республики Казахстан.</w:t>
      </w:r>
    </w:p>
    <w:bookmarkEnd w:id="16"/>
    <w:bookmarkStart w:name="z23" w:id="17"/>
    <w:p>
      <w:pPr>
        <w:spacing w:after="0"/>
        <w:ind w:left="0"/>
        <w:jc w:val="both"/>
      </w:pPr>
      <w:r>
        <w:rPr>
          <w:rFonts w:ascii="Times New Roman"/>
          <w:b w:val="false"/>
          <w:i w:val="false"/>
          <w:color w:val="000000"/>
          <w:sz w:val="28"/>
        </w:rPr>
        <w:t>
      8. Структура и лимит штатной численности Агентства утверждаются в соответствии с законодательством Республики Казахстан.</w:t>
      </w:r>
    </w:p>
    <w:bookmarkEnd w:id="17"/>
    <w:bookmarkStart w:name="z24" w:id="18"/>
    <w:p>
      <w:pPr>
        <w:spacing w:after="0"/>
        <w:ind w:left="0"/>
        <w:jc w:val="both"/>
      </w:pPr>
      <w:r>
        <w:rPr>
          <w:rFonts w:ascii="Times New Roman"/>
          <w:b w:val="false"/>
          <w:i w:val="false"/>
          <w:color w:val="000000"/>
          <w:sz w:val="28"/>
        </w:rPr>
        <w:t>
      9. Местонахождение юридического лица: Республика Казахстан, 010000, город Астана, район Нұра, проспект Кабанбай батыра, 19.</w:t>
      </w:r>
    </w:p>
    <w:bookmarkEnd w:id="18"/>
    <w:bookmarkStart w:name="z25" w:id="19"/>
    <w:p>
      <w:pPr>
        <w:spacing w:after="0"/>
        <w:ind w:left="0"/>
        <w:jc w:val="both"/>
      </w:pPr>
      <w:r>
        <w:rPr>
          <w:rFonts w:ascii="Times New Roman"/>
          <w:b w:val="false"/>
          <w:i w:val="false"/>
          <w:color w:val="000000"/>
          <w:sz w:val="28"/>
        </w:rPr>
        <w:t>
      10. Настоящее Положение является учредительным документом Агентства.</w:t>
      </w:r>
    </w:p>
    <w:bookmarkEnd w:id="19"/>
    <w:bookmarkStart w:name="z26" w:id="20"/>
    <w:p>
      <w:pPr>
        <w:spacing w:after="0"/>
        <w:ind w:left="0"/>
        <w:jc w:val="both"/>
      </w:pPr>
      <w:r>
        <w:rPr>
          <w:rFonts w:ascii="Times New Roman"/>
          <w:b w:val="false"/>
          <w:i w:val="false"/>
          <w:color w:val="000000"/>
          <w:sz w:val="28"/>
        </w:rPr>
        <w:t>
      11. Финансирование деятельности Агентства осуществляется из республиканского бюджета в соответствии с законодательством Республики Казахстан.</w:t>
      </w:r>
    </w:p>
    <w:bookmarkEnd w:id="20"/>
    <w:bookmarkStart w:name="z27" w:id="21"/>
    <w:p>
      <w:pPr>
        <w:spacing w:after="0"/>
        <w:ind w:left="0"/>
        <w:jc w:val="both"/>
      </w:pPr>
      <w:r>
        <w:rPr>
          <w:rFonts w:ascii="Times New Roman"/>
          <w:b w:val="false"/>
          <w:i w:val="false"/>
          <w:color w:val="000000"/>
          <w:sz w:val="28"/>
        </w:rPr>
        <w:t>
      12. Агентству запрещается вступать в договорные отношения с субъектами предпринимательства на предмет выполнения обязанностей, являющихся полномочиями Агентства.</w:t>
      </w:r>
    </w:p>
    <w:bookmarkEnd w:id="21"/>
    <w:bookmarkStart w:name="z28" w:id="22"/>
    <w:p>
      <w:pPr>
        <w:spacing w:after="0"/>
        <w:ind w:left="0"/>
        <w:jc w:val="both"/>
      </w:pPr>
      <w:r>
        <w:rPr>
          <w:rFonts w:ascii="Times New Roman"/>
          <w:b w:val="false"/>
          <w:i w:val="false"/>
          <w:color w:val="000000"/>
          <w:sz w:val="28"/>
        </w:rPr>
        <w:t>
      Если Агентству законодательными актами Республики Казахстан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2"/>
    <w:bookmarkStart w:name="z29" w:id="23"/>
    <w:p>
      <w:pPr>
        <w:spacing w:after="0"/>
        <w:ind w:left="0"/>
        <w:jc w:val="left"/>
      </w:pPr>
      <w:r>
        <w:rPr>
          <w:rFonts w:ascii="Times New Roman"/>
          <w:b/>
          <w:i w:val="false"/>
          <w:color w:val="000000"/>
        </w:rPr>
        <w:t xml:space="preserve"> Глава 2. Задачи и полномочия Агентства</w:t>
      </w:r>
    </w:p>
    <w:bookmarkEnd w:id="23"/>
    <w:bookmarkStart w:name="z30" w:id="24"/>
    <w:p>
      <w:pPr>
        <w:spacing w:after="0"/>
        <w:ind w:left="0"/>
        <w:jc w:val="both"/>
      </w:pPr>
      <w:r>
        <w:rPr>
          <w:rFonts w:ascii="Times New Roman"/>
          <w:b w:val="false"/>
          <w:i w:val="false"/>
          <w:color w:val="000000"/>
          <w:sz w:val="28"/>
        </w:rPr>
        <w:t>
      13. Задачи:</w:t>
      </w:r>
    </w:p>
    <w:bookmarkEnd w:id="24"/>
    <w:bookmarkStart w:name="z31" w:id="25"/>
    <w:p>
      <w:pPr>
        <w:spacing w:after="0"/>
        <w:ind w:left="0"/>
        <w:jc w:val="both"/>
      </w:pPr>
      <w:r>
        <w:rPr>
          <w:rFonts w:ascii="Times New Roman"/>
          <w:b w:val="false"/>
          <w:i w:val="false"/>
          <w:color w:val="000000"/>
          <w:sz w:val="28"/>
        </w:rPr>
        <w:t>
      1) формирование и реализация государственной политики и государственное регулирование в регулируемых сферах, а также в пределах, предусмотренных законодательством Республики Казахстан, межотраслевая координация в регулируемых сферах;</w:t>
      </w:r>
    </w:p>
    <w:bookmarkEnd w:id="25"/>
    <w:bookmarkStart w:name="z32" w:id="26"/>
    <w:p>
      <w:pPr>
        <w:spacing w:after="0"/>
        <w:ind w:left="0"/>
        <w:jc w:val="both"/>
      </w:pPr>
      <w:r>
        <w:rPr>
          <w:rFonts w:ascii="Times New Roman"/>
          <w:b w:val="false"/>
          <w:i w:val="false"/>
          <w:color w:val="000000"/>
          <w:sz w:val="28"/>
        </w:rPr>
        <w:t>
      2) осуществление координации деятельности центральных и местных исполнительных органов по реализации государственной политики в регулируемых сферах;</w:t>
      </w:r>
    </w:p>
    <w:bookmarkEnd w:id="26"/>
    <w:bookmarkStart w:name="z33" w:id="27"/>
    <w:p>
      <w:pPr>
        <w:spacing w:after="0"/>
        <w:ind w:left="0"/>
        <w:jc w:val="both"/>
      </w:pPr>
      <w:r>
        <w:rPr>
          <w:rFonts w:ascii="Times New Roman"/>
          <w:b w:val="false"/>
          <w:i w:val="false"/>
          <w:color w:val="000000"/>
          <w:sz w:val="28"/>
        </w:rPr>
        <w:t>
      3) участие в обеспечении развития топливно-энергетического комплекса в пределах компетенции, в том числе обеспечение строительства атомных электрических станций и сопутствующей инфраструктуры;</w:t>
      </w:r>
    </w:p>
    <w:bookmarkEnd w:id="27"/>
    <w:bookmarkStart w:name="z34" w:id="28"/>
    <w:p>
      <w:pPr>
        <w:spacing w:after="0"/>
        <w:ind w:left="0"/>
        <w:jc w:val="both"/>
      </w:pPr>
      <w:r>
        <w:rPr>
          <w:rFonts w:ascii="Times New Roman"/>
          <w:b w:val="false"/>
          <w:i w:val="false"/>
          <w:color w:val="000000"/>
          <w:sz w:val="28"/>
        </w:rPr>
        <w:t>
      4) создание и развитие ядерного кластера;</w:t>
      </w:r>
    </w:p>
    <w:bookmarkEnd w:id="28"/>
    <w:bookmarkStart w:name="z35" w:id="29"/>
    <w:p>
      <w:pPr>
        <w:spacing w:after="0"/>
        <w:ind w:left="0"/>
        <w:jc w:val="both"/>
      </w:pPr>
      <w:r>
        <w:rPr>
          <w:rFonts w:ascii="Times New Roman"/>
          <w:b w:val="false"/>
          <w:i w:val="false"/>
          <w:color w:val="000000"/>
          <w:sz w:val="28"/>
        </w:rPr>
        <w:t>
      5) развитие атомной промышленности, в том числе разведки, добычи и переработки урановой продукции;</w:t>
      </w:r>
    </w:p>
    <w:bookmarkEnd w:id="29"/>
    <w:bookmarkStart w:name="z36" w:id="30"/>
    <w:p>
      <w:pPr>
        <w:spacing w:after="0"/>
        <w:ind w:left="0"/>
        <w:jc w:val="both"/>
      </w:pPr>
      <w:r>
        <w:rPr>
          <w:rFonts w:ascii="Times New Roman"/>
          <w:b w:val="false"/>
          <w:i w:val="false"/>
          <w:color w:val="000000"/>
          <w:sz w:val="28"/>
        </w:rPr>
        <w:t>
      6) международное сотрудничество в регулируемых сферах;</w:t>
      </w:r>
    </w:p>
    <w:bookmarkEnd w:id="30"/>
    <w:bookmarkStart w:name="z37" w:id="31"/>
    <w:p>
      <w:pPr>
        <w:spacing w:after="0"/>
        <w:ind w:left="0"/>
        <w:jc w:val="both"/>
      </w:pPr>
      <w:r>
        <w:rPr>
          <w:rFonts w:ascii="Times New Roman"/>
          <w:b w:val="false"/>
          <w:i w:val="false"/>
          <w:color w:val="000000"/>
          <w:sz w:val="28"/>
        </w:rPr>
        <w:t>
      7) обеспечение воспроизводства урановых ресурсов и их рационального использования;</w:t>
      </w:r>
    </w:p>
    <w:bookmarkEnd w:id="31"/>
    <w:bookmarkStart w:name="z38" w:id="32"/>
    <w:p>
      <w:pPr>
        <w:spacing w:after="0"/>
        <w:ind w:left="0"/>
        <w:jc w:val="both"/>
      </w:pPr>
      <w:r>
        <w:rPr>
          <w:rFonts w:ascii="Times New Roman"/>
          <w:b w:val="false"/>
          <w:i w:val="false"/>
          <w:color w:val="000000"/>
          <w:sz w:val="28"/>
        </w:rPr>
        <w:t>
      8) государственное управление и обеспечение государственного контроля в регулируемых сферах;</w:t>
      </w:r>
    </w:p>
    <w:bookmarkEnd w:id="32"/>
    <w:bookmarkStart w:name="z39" w:id="33"/>
    <w:p>
      <w:pPr>
        <w:spacing w:after="0"/>
        <w:ind w:left="0"/>
        <w:jc w:val="both"/>
      </w:pPr>
      <w:r>
        <w:rPr>
          <w:rFonts w:ascii="Times New Roman"/>
          <w:b w:val="false"/>
          <w:i w:val="false"/>
          <w:color w:val="000000"/>
          <w:sz w:val="28"/>
        </w:rPr>
        <w:t>
      9) осуществление иных задач, возложенных на Агентство, в пределах своей компетенции.</w:t>
      </w:r>
    </w:p>
    <w:bookmarkEnd w:id="33"/>
    <w:bookmarkStart w:name="z40" w:id="34"/>
    <w:p>
      <w:pPr>
        <w:spacing w:after="0"/>
        <w:ind w:left="0"/>
        <w:jc w:val="both"/>
      </w:pPr>
      <w:r>
        <w:rPr>
          <w:rFonts w:ascii="Times New Roman"/>
          <w:b w:val="false"/>
          <w:i w:val="false"/>
          <w:color w:val="000000"/>
          <w:sz w:val="28"/>
        </w:rPr>
        <w:t>
      14. Полномочия:</w:t>
      </w:r>
    </w:p>
    <w:bookmarkEnd w:id="34"/>
    <w:bookmarkStart w:name="z41" w:id="35"/>
    <w:p>
      <w:pPr>
        <w:spacing w:after="0"/>
        <w:ind w:left="0"/>
        <w:jc w:val="both"/>
      </w:pPr>
      <w:r>
        <w:rPr>
          <w:rFonts w:ascii="Times New Roman"/>
          <w:b w:val="false"/>
          <w:i w:val="false"/>
          <w:color w:val="000000"/>
          <w:sz w:val="28"/>
        </w:rPr>
        <w:t>
      1) права:</w:t>
      </w:r>
    </w:p>
    <w:bookmarkEnd w:id="35"/>
    <w:bookmarkStart w:name="z42" w:id="36"/>
    <w:p>
      <w:pPr>
        <w:spacing w:after="0"/>
        <w:ind w:left="0"/>
        <w:jc w:val="both"/>
      </w:pPr>
      <w:r>
        <w:rPr>
          <w:rFonts w:ascii="Times New Roman"/>
          <w:b w:val="false"/>
          <w:i w:val="false"/>
          <w:color w:val="000000"/>
          <w:sz w:val="28"/>
        </w:rPr>
        <w:t>
      создавать консультативно-совещательные и экспертные комиссии в пределах своей компетенции;</w:t>
      </w:r>
    </w:p>
    <w:bookmarkEnd w:id="36"/>
    <w:bookmarkStart w:name="z43" w:id="37"/>
    <w:p>
      <w:pPr>
        <w:spacing w:after="0"/>
        <w:ind w:left="0"/>
        <w:jc w:val="both"/>
      </w:pPr>
      <w:r>
        <w:rPr>
          <w:rFonts w:ascii="Times New Roman"/>
          <w:b w:val="false"/>
          <w:i w:val="false"/>
          <w:color w:val="000000"/>
          <w:sz w:val="28"/>
        </w:rPr>
        <w:t>
      запрашивать и получать от государственных органов, должностных лиц иных организаций и физических лиц информацию, необходимую для осуществления функций, возложенных на Агентство,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bookmarkEnd w:id="37"/>
    <w:bookmarkStart w:name="z44" w:id="38"/>
    <w:p>
      <w:pPr>
        <w:spacing w:after="0"/>
        <w:ind w:left="0"/>
        <w:jc w:val="both"/>
      </w:pPr>
      <w:r>
        <w:rPr>
          <w:rFonts w:ascii="Times New Roman"/>
          <w:b w:val="false"/>
          <w:i w:val="false"/>
          <w:color w:val="000000"/>
          <w:sz w:val="28"/>
        </w:rPr>
        <w:t>
      обращаться в суд;</w:t>
      </w:r>
    </w:p>
    <w:bookmarkEnd w:id="38"/>
    <w:bookmarkStart w:name="z45" w:id="39"/>
    <w:p>
      <w:pPr>
        <w:spacing w:after="0"/>
        <w:ind w:left="0"/>
        <w:jc w:val="both"/>
      </w:pPr>
      <w:r>
        <w:rPr>
          <w:rFonts w:ascii="Times New Roman"/>
          <w:b w:val="false"/>
          <w:i w:val="false"/>
          <w:color w:val="000000"/>
          <w:sz w:val="28"/>
        </w:rPr>
        <w:t>
      вносить Президенту Республики Казахстан предложения по совершенствованию деятельности в сферах, регулируемых Агентством;</w:t>
      </w:r>
    </w:p>
    <w:bookmarkEnd w:id="39"/>
    <w:bookmarkStart w:name="z46" w:id="40"/>
    <w:p>
      <w:pPr>
        <w:spacing w:after="0"/>
        <w:ind w:left="0"/>
        <w:jc w:val="both"/>
      </w:pPr>
      <w:r>
        <w:rPr>
          <w:rFonts w:ascii="Times New Roman"/>
          <w:b w:val="false"/>
          <w:i w:val="false"/>
          <w:color w:val="000000"/>
          <w:sz w:val="28"/>
        </w:rPr>
        <w:t>
      вносить предложения по разработке нормативных правовых актов или передавать на рассмотрение уполномоченных органов инициативные проекты таких актов;</w:t>
      </w:r>
    </w:p>
    <w:bookmarkEnd w:id="40"/>
    <w:bookmarkStart w:name="z47" w:id="41"/>
    <w:p>
      <w:pPr>
        <w:spacing w:after="0"/>
        <w:ind w:left="0"/>
        <w:jc w:val="both"/>
      </w:pPr>
      <w:r>
        <w:rPr>
          <w:rFonts w:ascii="Times New Roman"/>
          <w:b w:val="false"/>
          <w:i w:val="false"/>
          <w:color w:val="000000"/>
          <w:sz w:val="28"/>
        </w:rPr>
        <w:t>
      вносить предложения в центральные и местные исполнительные органы об отмене или изменении принятых ими актов;</w:t>
      </w:r>
    </w:p>
    <w:bookmarkEnd w:id="41"/>
    <w:bookmarkStart w:name="z48" w:id="42"/>
    <w:p>
      <w:pPr>
        <w:spacing w:after="0"/>
        <w:ind w:left="0"/>
        <w:jc w:val="both"/>
      </w:pPr>
      <w:r>
        <w:rPr>
          <w:rFonts w:ascii="Times New Roman"/>
          <w:b w:val="false"/>
          <w:i w:val="false"/>
          <w:color w:val="000000"/>
          <w:sz w:val="28"/>
        </w:rPr>
        <w:t>
      привлекать к работе специалистов государственных органов и иных организаций, а также иностранных и местных экспертов и специалистов при осуществлении возложенных на Агентство функций;</w:t>
      </w:r>
    </w:p>
    <w:bookmarkEnd w:id="42"/>
    <w:bookmarkStart w:name="z49" w:id="43"/>
    <w:p>
      <w:pPr>
        <w:spacing w:after="0"/>
        <w:ind w:left="0"/>
        <w:jc w:val="both"/>
      </w:pPr>
      <w:r>
        <w:rPr>
          <w:rFonts w:ascii="Times New Roman"/>
          <w:b w:val="false"/>
          <w:i w:val="false"/>
          <w:color w:val="000000"/>
          <w:sz w:val="28"/>
        </w:rPr>
        <w:t>
      вносить предложения по заключению международных договоров (соглашений), проводить переговоры с соответствующими ведомствами зарубежных стран, международными организациями и иностранными юридическими лицами, заключать договоры (соглашения);</w:t>
      </w:r>
    </w:p>
    <w:bookmarkEnd w:id="43"/>
    <w:bookmarkStart w:name="z50" w:id="44"/>
    <w:p>
      <w:pPr>
        <w:spacing w:after="0"/>
        <w:ind w:left="0"/>
        <w:jc w:val="both"/>
      </w:pPr>
      <w:r>
        <w:rPr>
          <w:rFonts w:ascii="Times New Roman"/>
          <w:b w:val="false"/>
          <w:i w:val="false"/>
          <w:color w:val="000000"/>
          <w:sz w:val="28"/>
        </w:rPr>
        <w:t>
      вести ведомственный учет количества проверок проверяемых субъектов, а также выявленных нарушений в соответствии с проверочными листами и принятых к ним мер административного воздействия;</w:t>
      </w:r>
    </w:p>
    <w:bookmarkEnd w:id="44"/>
    <w:bookmarkStart w:name="z51" w:id="45"/>
    <w:p>
      <w:pPr>
        <w:spacing w:after="0"/>
        <w:ind w:left="0"/>
        <w:jc w:val="both"/>
      </w:pPr>
      <w:r>
        <w:rPr>
          <w:rFonts w:ascii="Times New Roman"/>
          <w:b w:val="false"/>
          <w:i w:val="false"/>
          <w:color w:val="000000"/>
          <w:sz w:val="28"/>
        </w:rPr>
        <w:t>
      заключать меморандумы (соглашения) с руководителями центральных и местных исполнительных органов в регулируемых сферах;</w:t>
      </w:r>
    </w:p>
    <w:bookmarkEnd w:id="45"/>
    <w:bookmarkStart w:name="z52" w:id="46"/>
    <w:p>
      <w:pPr>
        <w:spacing w:after="0"/>
        <w:ind w:left="0"/>
        <w:jc w:val="both"/>
      </w:pPr>
      <w:r>
        <w:rPr>
          <w:rFonts w:ascii="Times New Roman"/>
          <w:b w:val="false"/>
          <w:i w:val="false"/>
          <w:color w:val="000000"/>
          <w:sz w:val="28"/>
        </w:rPr>
        <w:t>
      разрабатывать, согласовывать и утверждать правовые акты по вопросам, касающимся деятельности Агентства, его ведомства, территориальных подразделений ведомства и подведомственных организаций;</w:t>
      </w:r>
    </w:p>
    <w:bookmarkEnd w:id="46"/>
    <w:bookmarkStart w:name="z53" w:id="47"/>
    <w:p>
      <w:pPr>
        <w:spacing w:after="0"/>
        <w:ind w:left="0"/>
        <w:jc w:val="both"/>
      </w:pPr>
      <w:r>
        <w:rPr>
          <w:rFonts w:ascii="Times New Roman"/>
          <w:b w:val="false"/>
          <w:i w:val="false"/>
          <w:color w:val="000000"/>
          <w:sz w:val="28"/>
        </w:rPr>
        <w:t>
      пользоваться иными правами, предусмотренными законодательными актами Республики Казахстан, актами Президента Республики Казахстан и Правительства Республики Казахстан, иными подзаконными актами Республики Казахстан.</w:t>
      </w:r>
    </w:p>
    <w:bookmarkEnd w:id="47"/>
    <w:bookmarkStart w:name="z54" w:id="48"/>
    <w:p>
      <w:pPr>
        <w:spacing w:after="0"/>
        <w:ind w:left="0"/>
        <w:jc w:val="both"/>
      </w:pPr>
      <w:r>
        <w:rPr>
          <w:rFonts w:ascii="Times New Roman"/>
          <w:b w:val="false"/>
          <w:i w:val="false"/>
          <w:color w:val="000000"/>
          <w:sz w:val="28"/>
        </w:rPr>
        <w:t>
      2) обязанности:</w:t>
      </w:r>
    </w:p>
    <w:bookmarkEnd w:id="48"/>
    <w:bookmarkStart w:name="z55" w:id="49"/>
    <w:p>
      <w:pPr>
        <w:spacing w:after="0"/>
        <w:ind w:left="0"/>
        <w:jc w:val="both"/>
      </w:pPr>
      <w:r>
        <w:rPr>
          <w:rFonts w:ascii="Times New Roman"/>
          <w:b w:val="false"/>
          <w:i w:val="false"/>
          <w:color w:val="000000"/>
          <w:sz w:val="28"/>
        </w:rPr>
        <w:t>
      принимать обязательные для исполнения нормативные правовые акты в пределах своей компетенции;</w:t>
      </w:r>
    </w:p>
    <w:bookmarkEnd w:id="49"/>
    <w:bookmarkStart w:name="z56" w:id="50"/>
    <w:p>
      <w:pPr>
        <w:spacing w:after="0"/>
        <w:ind w:left="0"/>
        <w:jc w:val="both"/>
      </w:pPr>
      <w:r>
        <w:rPr>
          <w:rFonts w:ascii="Times New Roman"/>
          <w:b w:val="false"/>
          <w:i w:val="false"/>
          <w:color w:val="000000"/>
          <w:sz w:val="28"/>
        </w:rPr>
        <w:t>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50"/>
    <w:bookmarkStart w:name="z57" w:id="51"/>
    <w:p>
      <w:pPr>
        <w:spacing w:after="0"/>
        <w:ind w:left="0"/>
        <w:jc w:val="both"/>
      </w:pPr>
      <w:r>
        <w:rPr>
          <w:rFonts w:ascii="Times New Roman"/>
          <w:b w:val="false"/>
          <w:i w:val="false"/>
          <w:color w:val="000000"/>
          <w:sz w:val="28"/>
        </w:rPr>
        <w:t>
      принимать и рассматривать обращения физических и юридических лиц, петиции граждан Республики Казахстан в порядке и сроки, установленные Административным процедурно-процессуальным кодексом Республики Казахстан;</w:t>
      </w:r>
    </w:p>
    <w:bookmarkEnd w:id="51"/>
    <w:bookmarkStart w:name="z58" w:id="52"/>
    <w:p>
      <w:pPr>
        <w:spacing w:after="0"/>
        <w:ind w:left="0"/>
        <w:jc w:val="both"/>
      </w:pPr>
      <w:r>
        <w:rPr>
          <w:rFonts w:ascii="Times New Roman"/>
          <w:b w:val="false"/>
          <w:i w:val="false"/>
          <w:color w:val="000000"/>
          <w:sz w:val="28"/>
        </w:rPr>
        <w:t>
      пропагандировать знания по вопросам в регулируемых сферах;</w:t>
      </w:r>
    </w:p>
    <w:bookmarkEnd w:id="52"/>
    <w:bookmarkStart w:name="z59" w:id="53"/>
    <w:p>
      <w:pPr>
        <w:spacing w:after="0"/>
        <w:ind w:left="0"/>
        <w:jc w:val="both"/>
      </w:pPr>
      <w:r>
        <w:rPr>
          <w:rFonts w:ascii="Times New Roman"/>
          <w:b w:val="false"/>
          <w:i w:val="false"/>
          <w:color w:val="000000"/>
          <w:sz w:val="28"/>
        </w:rPr>
        <w:t>
      выполнять иные обязанности, предусмотренные законодательными актами Республики Казахстан, актами Президента Республики Казахстан и Правительства Республики Казахстан, иными подзаконными актами Республики Казахстан.</w:t>
      </w:r>
    </w:p>
    <w:bookmarkEnd w:id="53"/>
    <w:bookmarkStart w:name="z60" w:id="54"/>
    <w:p>
      <w:pPr>
        <w:spacing w:after="0"/>
        <w:ind w:left="0"/>
        <w:jc w:val="both"/>
      </w:pPr>
      <w:r>
        <w:rPr>
          <w:rFonts w:ascii="Times New Roman"/>
          <w:b w:val="false"/>
          <w:i w:val="false"/>
          <w:color w:val="000000"/>
          <w:sz w:val="28"/>
        </w:rPr>
        <w:t>
      15. Функции:</w:t>
      </w:r>
    </w:p>
    <w:bookmarkEnd w:id="54"/>
    <w:bookmarkStart w:name="z61" w:id="55"/>
    <w:p>
      <w:pPr>
        <w:spacing w:after="0"/>
        <w:ind w:left="0"/>
        <w:jc w:val="both"/>
      </w:pPr>
      <w:r>
        <w:rPr>
          <w:rFonts w:ascii="Times New Roman"/>
          <w:b w:val="false"/>
          <w:i w:val="false"/>
          <w:color w:val="000000"/>
          <w:sz w:val="28"/>
        </w:rPr>
        <w:t>
      1) обеспечивает формирование и реализацию государственной политики в регулируемых сферах;</w:t>
      </w:r>
    </w:p>
    <w:bookmarkEnd w:id="55"/>
    <w:bookmarkStart w:name="z62" w:id="56"/>
    <w:p>
      <w:pPr>
        <w:spacing w:after="0"/>
        <w:ind w:left="0"/>
        <w:jc w:val="both"/>
      </w:pPr>
      <w:r>
        <w:rPr>
          <w:rFonts w:ascii="Times New Roman"/>
          <w:b w:val="false"/>
          <w:i w:val="false"/>
          <w:color w:val="000000"/>
          <w:sz w:val="28"/>
        </w:rPr>
        <w:t>
      2) осуществляет стратегические, регулятивные, реализационные и контрольно-надзорные функции в регулируемых сферах;</w:t>
      </w:r>
    </w:p>
    <w:bookmarkEnd w:id="56"/>
    <w:bookmarkStart w:name="z63" w:id="57"/>
    <w:p>
      <w:pPr>
        <w:spacing w:after="0"/>
        <w:ind w:left="0"/>
        <w:jc w:val="both"/>
      </w:pPr>
      <w:r>
        <w:rPr>
          <w:rFonts w:ascii="Times New Roman"/>
          <w:b w:val="false"/>
          <w:i w:val="false"/>
          <w:color w:val="000000"/>
          <w:sz w:val="28"/>
        </w:rPr>
        <w:t>
      3) участвует в системе государственного планирования в регулируемых сферах;</w:t>
      </w:r>
    </w:p>
    <w:bookmarkEnd w:id="57"/>
    <w:bookmarkStart w:name="z64" w:id="58"/>
    <w:p>
      <w:pPr>
        <w:spacing w:after="0"/>
        <w:ind w:left="0"/>
        <w:jc w:val="both"/>
      </w:pPr>
      <w:r>
        <w:rPr>
          <w:rFonts w:ascii="Times New Roman"/>
          <w:b w:val="false"/>
          <w:i w:val="false"/>
          <w:color w:val="000000"/>
          <w:sz w:val="28"/>
        </w:rPr>
        <w:t>
      4) утверждает нормативные правовые акты по реализации государственной политики в регулируемых сферах;</w:t>
      </w:r>
    </w:p>
    <w:bookmarkEnd w:id="58"/>
    <w:bookmarkStart w:name="z65" w:id="59"/>
    <w:p>
      <w:pPr>
        <w:spacing w:after="0"/>
        <w:ind w:left="0"/>
        <w:jc w:val="both"/>
      </w:pPr>
      <w:r>
        <w:rPr>
          <w:rFonts w:ascii="Times New Roman"/>
          <w:b w:val="false"/>
          <w:i w:val="false"/>
          <w:color w:val="000000"/>
          <w:sz w:val="28"/>
        </w:rPr>
        <w:t>
      5) осуществляет координацию деятельности центральных и местных исполнительных органов по реализации государственной политики в регулируемых сферах;</w:t>
      </w:r>
    </w:p>
    <w:bookmarkEnd w:id="59"/>
    <w:bookmarkStart w:name="z66" w:id="60"/>
    <w:p>
      <w:pPr>
        <w:spacing w:after="0"/>
        <w:ind w:left="0"/>
        <w:jc w:val="both"/>
      </w:pPr>
      <w:r>
        <w:rPr>
          <w:rFonts w:ascii="Times New Roman"/>
          <w:b w:val="false"/>
          <w:i w:val="false"/>
          <w:color w:val="000000"/>
          <w:sz w:val="28"/>
        </w:rPr>
        <w:t>
      6) осуществляет международное сотрудничество в регулируемых сферах;</w:t>
      </w:r>
    </w:p>
    <w:bookmarkEnd w:id="60"/>
    <w:bookmarkStart w:name="z67" w:id="61"/>
    <w:p>
      <w:pPr>
        <w:spacing w:after="0"/>
        <w:ind w:left="0"/>
        <w:jc w:val="both"/>
      </w:pPr>
      <w:r>
        <w:rPr>
          <w:rFonts w:ascii="Times New Roman"/>
          <w:b w:val="false"/>
          <w:i w:val="false"/>
          <w:color w:val="000000"/>
          <w:sz w:val="28"/>
        </w:rPr>
        <w:t>
      7) разрабатывает проект решения Правительства Республики Казахстан о реализации приоритетного права на приобретение стратегического объекта;</w:t>
      </w:r>
    </w:p>
    <w:bookmarkEnd w:id="61"/>
    <w:bookmarkStart w:name="z68" w:id="62"/>
    <w:p>
      <w:pPr>
        <w:spacing w:after="0"/>
        <w:ind w:left="0"/>
        <w:jc w:val="both"/>
      </w:pPr>
      <w:r>
        <w:rPr>
          <w:rFonts w:ascii="Times New Roman"/>
          <w:b w:val="false"/>
          <w:i w:val="false"/>
          <w:color w:val="000000"/>
          <w:sz w:val="28"/>
        </w:rPr>
        <w:t xml:space="preserve">
      8) осуществляет функции, относящиеся к исключительной компетенции единственного участника (общего собрания участников) товарищества с ограниченной ответственностью "Казахстанские атомные электрические станции" (далее – товарищество)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 и Уставом товарищества, в том числе:</w:t>
      </w:r>
    </w:p>
    <w:bookmarkEnd w:id="62"/>
    <w:bookmarkStart w:name="z69" w:id="63"/>
    <w:p>
      <w:pPr>
        <w:spacing w:after="0"/>
        <w:ind w:left="0"/>
        <w:jc w:val="both"/>
      </w:pPr>
      <w:r>
        <w:rPr>
          <w:rFonts w:ascii="Times New Roman"/>
          <w:b w:val="false"/>
          <w:i w:val="false"/>
          <w:color w:val="000000"/>
          <w:sz w:val="28"/>
        </w:rPr>
        <w:t>
      изменение Устава товарищества, включая изменение размера его уставного капитала, места нахождения и фирменного наименования, или утверждение Устава товарищества в новой редакции;</w:t>
      </w:r>
    </w:p>
    <w:bookmarkEnd w:id="63"/>
    <w:bookmarkStart w:name="z70" w:id="64"/>
    <w:p>
      <w:pPr>
        <w:spacing w:after="0"/>
        <w:ind w:left="0"/>
        <w:jc w:val="both"/>
      </w:pPr>
      <w:r>
        <w:rPr>
          <w:rFonts w:ascii="Times New Roman"/>
          <w:b w:val="false"/>
          <w:i w:val="false"/>
          <w:color w:val="000000"/>
          <w:sz w:val="28"/>
        </w:rPr>
        <w:t>
      образование исполнительного органа товарищества и досрочное прекращение его полномочий или полномочий отдельного члена исполнительного органа, а также принятие решения о передаче товарищества или его имущества в доверительное управление и определение условий такой передачи;</w:t>
      </w:r>
    </w:p>
    <w:bookmarkEnd w:id="64"/>
    <w:bookmarkStart w:name="z71" w:id="65"/>
    <w:p>
      <w:pPr>
        <w:spacing w:after="0"/>
        <w:ind w:left="0"/>
        <w:jc w:val="both"/>
      </w:pPr>
      <w:r>
        <w:rPr>
          <w:rFonts w:ascii="Times New Roman"/>
          <w:b w:val="false"/>
          <w:i w:val="false"/>
          <w:color w:val="000000"/>
          <w:sz w:val="28"/>
        </w:rPr>
        <w:t>
      избрание и досрочное прекращение полномочий наблюдательного совета и (или) ревизионной комиссии (ревизора) товарищества, а также утверждение отчетов и заключений ревизионной комиссии (ревизора) товарищества;</w:t>
      </w:r>
    </w:p>
    <w:bookmarkEnd w:id="65"/>
    <w:bookmarkStart w:name="z72" w:id="66"/>
    <w:p>
      <w:pPr>
        <w:spacing w:after="0"/>
        <w:ind w:left="0"/>
        <w:jc w:val="both"/>
      </w:pPr>
      <w:r>
        <w:rPr>
          <w:rFonts w:ascii="Times New Roman"/>
          <w:b w:val="false"/>
          <w:i w:val="false"/>
          <w:color w:val="000000"/>
          <w:sz w:val="28"/>
        </w:rPr>
        <w:t>
      утверждение финансовой отчетности и распределение чистого дохода;</w:t>
      </w:r>
    </w:p>
    <w:bookmarkEnd w:id="66"/>
    <w:bookmarkStart w:name="z73" w:id="67"/>
    <w:p>
      <w:pPr>
        <w:spacing w:after="0"/>
        <w:ind w:left="0"/>
        <w:jc w:val="both"/>
      </w:pPr>
      <w:r>
        <w:rPr>
          <w:rFonts w:ascii="Times New Roman"/>
          <w:b w:val="false"/>
          <w:i w:val="false"/>
          <w:color w:val="000000"/>
          <w:sz w:val="28"/>
        </w:rPr>
        <w:t>
      решение об участии товарищества в иных хозяйственных товариществах, а также в некоммерческих организациях;</w:t>
      </w:r>
    </w:p>
    <w:bookmarkEnd w:id="67"/>
    <w:bookmarkStart w:name="z74" w:id="68"/>
    <w:p>
      <w:pPr>
        <w:spacing w:after="0"/>
        <w:ind w:left="0"/>
        <w:jc w:val="both"/>
      </w:pPr>
      <w:r>
        <w:rPr>
          <w:rFonts w:ascii="Times New Roman"/>
          <w:b w:val="false"/>
          <w:i w:val="false"/>
          <w:color w:val="000000"/>
          <w:sz w:val="28"/>
        </w:rPr>
        <w:t>
      решение о реорганизации или ликвидации товарищества;</w:t>
      </w:r>
    </w:p>
    <w:bookmarkEnd w:id="68"/>
    <w:bookmarkStart w:name="z75" w:id="69"/>
    <w:p>
      <w:pPr>
        <w:spacing w:after="0"/>
        <w:ind w:left="0"/>
        <w:jc w:val="both"/>
      </w:pPr>
      <w:r>
        <w:rPr>
          <w:rFonts w:ascii="Times New Roman"/>
          <w:b w:val="false"/>
          <w:i w:val="false"/>
          <w:color w:val="000000"/>
          <w:sz w:val="28"/>
        </w:rPr>
        <w:t>
      9) принимает решение о создании дочерних и зависимых предприятий акционерными обществами (товариществами с ограниченной ответственностью), находящимися в введении Агентства;</w:t>
      </w:r>
    </w:p>
    <w:bookmarkEnd w:id="69"/>
    <w:bookmarkStart w:name="z76" w:id="70"/>
    <w:p>
      <w:pPr>
        <w:spacing w:after="0"/>
        <w:ind w:left="0"/>
        <w:jc w:val="both"/>
      </w:pPr>
      <w:r>
        <w:rPr>
          <w:rFonts w:ascii="Times New Roman"/>
          <w:b w:val="false"/>
          <w:i w:val="false"/>
          <w:color w:val="000000"/>
          <w:sz w:val="28"/>
        </w:rPr>
        <w:t>
      10) принимает решение о распределении чистого дохода, полученного акционерным обществом (товариществом с ограниченной ответственностью), права владения и пользования государственным пакетом акций (доли участия в уставном капитале) которого переданы Агентству и о перечислении указанными юридическими лицами дивидендов (части чистого дохода товарищества с ограниченной ответственностью) на принадлежащие государству акции акционерного общества (доли участия в уставном капитале товарищества с ограниченной ответственностью);</w:t>
      </w:r>
    </w:p>
    <w:bookmarkEnd w:id="70"/>
    <w:bookmarkStart w:name="z77" w:id="71"/>
    <w:p>
      <w:pPr>
        <w:spacing w:after="0"/>
        <w:ind w:left="0"/>
        <w:jc w:val="both"/>
      </w:pPr>
      <w:r>
        <w:rPr>
          <w:rFonts w:ascii="Times New Roman"/>
          <w:b w:val="false"/>
          <w:i w:val="false"/>
          <w:color w:val="000000"/>
          <w:sz w:val="28"/>
        </w:rPr>
        <w:t>
      11) разрабатывает и утверждает план развития Агентства;</w:t>
      </w:r>
    </w:p>
    <w:bookmarkEnd w:id="71"/>
    <w:bookmarkStart w:name="z78" w:id="72"/>
    <w:p>
      <w:pPr>
        <w:spacing w:after="0"/>
        <w:ind w:left="0"/>
        <w:jc w:val="both"/>
      </w:pPr>
      <w:r>
        <w:rPr>
          <w:rFonts w:ascii="Times New Roman"/>
          <w:b w:val="false"/>
          <w:i w:val="false"/>
          <w:color w:val="000000"/>
          <w:sz w:val="28"/>
        </w:rPr>
        <w:t>
      12) осуществляет контроль и надзор за деятельностью физических и юридических лиц в пределах компетенции;</w:t>
      </w:r>
    </w:p>
    <w:bookmarkEnd w:id="72"/>
    <w:bookmarkStart w:name="z79" w:id="73"/>
    <w:p>
      <w:pPr>
        <w:spacing w:after="0"/>
        <w:ind w:left="0"/>
        <w:jc w:val="both"/>
      </w:pPr>
      <w:r>
        <w:rPr>
          <w:rFonts w:ascii="Times New Roman"/>
          <w:b w:val="false"/>
          <w:i w:val="false"/>
          <w:color w:val="000000"/>
          <w:sz w:val="28"/>
        </w:rPr>
        <w:t xml:space="preserve">
      13) устанавливает требования, предъявляемые к деятельности субъектов (объектов) государственного контроля и надзора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Предпринимательского кодекса Республики Казахстан;</w:t>
      </w:r>
    </w:p>
    <w:bookmarkEnd w:id="73"/>
    <w:bookmarkStart w:name="z80" w:id="74"/>
    <w:p>
      <w:pPr>
        <w:spacing w:after="0"/>
        <w:ind w:left="0"/>
        <w:jc w:val="both"/>
      </w:pPr>
      <w:r>
        <w:rPr>
          <w:rFonts w:ascii="Times New Roman"/>
          <w:b w:val="false"/>
          <w:i w:val="false"/>
          <w:color w:val="000000"/>
          <w:sz w:val="28"/>
        </w:rPr>
        <w:t>
      14) разрабатывает и утверждает совместно с уполномоченным органом по предпринимательству критерии оценки степени риска и проверочные листы в соответствии с Предпринимательским кодексом Республики Казахстан;</w:t>
      </w:r>
    </w:p>
    <w:bookmarkEnd w:id="74"/>
    <w:bookmarkStart w:name="z81" w:id="75"/>
    <w:p>
      <w:pPr>
        <w:spacing w:after="0"/>
        <w:ind w:left="0"/>
        <w:jc w:val="both"/>
      </w:pPr>
      <w:r>
        <w:rPr>
          <w:rFonts w:ascii="Times New Roman"/>
          <w:b w:val="false"/>
          <w:i w:val="false"/>
          <w:color w:val="000000"/>
          <w:sz w:val="28"/>
        </w:rPr>
        <w:t>
      15) осуществляет государственный контроль в форме проверки и профилактического контроля в регулируемых сферах в соответствии с Предпринимательским кодексом Республики Казахстан;</w:t>
      </w:r>
    </w:p>
    <w:bookmarkEnd w:id="75"/>
    <w:bookmarkStart w:name="z82" w:id="76"/>
    <w:p>
      <w:pPr>
        <w:spacing w:after="0"/>
        <w:ind w:left="0"/>
        <w:jc w:val="both"/>
      </w:pPr>
      <w:r>
        <w:rPr>
          <w:rFonts w:ascii="Times New Roman"/>
          <w:b w:val="false"/>
          <w:i w:val="false"/>
          <w:color w:val="000000"/>
          <w:sz w:val="28"/>
        </w:rPr>
        <w:t>
      16) осуществляет лицензирование или разрешительные процедуры в пределах своей компетенции в регулируемых сферах;</w:t>
      </w:r>
    </w:p>
    <w:bookmarkEnd w:id="76"/>
    <w:bookmarkStart w:name="z83" w:id="77"/>
    <w:p>
      <w:pPr>
        <w:spacing w:after="0"/>
        <w:ind w:left="0"/>
        <w:jc w:val="both"/>
      </w:pPr>
      <w:r>
        <w:rPr>
          <w:rFonts w:ascii="Times New Roman"/>
          <w:b w:val="false"/>
          <w:i w:val="false"/>
          <w:color w:val="000000"/>
          <w:sz w:val="28"/>
        </w:rPr>
        <w:t>
      17) осуществляет разрешительный контроль в регулируемых сферах;</w:t>
      </w:r>
    </w:p>
    <w:bookmarkEnd w:id="77"/>
    <w:bookmarkStart w:name="z84" w:id="78"/>
    <w:p>
      <w:pPr>
        <w:spacing w:after="0"/>
        <w:ind w:left="0"/>
        <w:jc w:val="both"/>
      </w:pPr>
      <w:r>
        <w:rPr>
          <w:rFonts w:ascii="Times New Roman"/>
          <w:b w:val="false"/>
          <w:i w:val="false"/>
          <w:color w:val="000000"/>
          <w:sz w:val="28"/>
        </w:rPr>
        <w:t>
      18) осуществляет государственный контроль и надзор в порядке, определенном Предпринимательским кодексом Республики Казахстан, за соблюдением требований соответствующих технических регламентов в рамках установленной компетенции;</w:t>
      </w:r>
    </w:p>
    <w:bookmarkEnd w:id="78"/>
    <w:bookmarkStart w:name="z85" w:id="79"/>
    <w:p>
      <w:pPr>
        <w:spacing w:after="0"/>
        <w:ind w:left="0"/>
        <w:jc w:val="both"/>
      </w:pPr>
      <w:r>
        <w:rPr>
          <w:rFonts w:ascii="Times New Roman"/>
          <w:b w:val="false"/>
          <w:i w:val="false"/>
          <w:color w:val="000000"/>
          <w:sz w:val="28"/>
        </w:rPr>
        <w:t>
      19) обеспечивает развитие науки и инноваций в пределах компетенции;</w:t>
      </w:r>
    </w:p>
    <w:bookmarkEnd w:id="79"/>
    <w:bookmarkStart w:name="z86" w:id="80"/>
    <w:p>
      <w:pPr>
        <w:spacing w:after="0"/>
        <w:ind w:left="0"/>
        <w:jc w:val="both"/>
      </w:pPr>
      <w:r>
        <w:rPr>
          <w:rFonts w:ascii="Times New Roman"/>
          <w:b w:val="false"/>
          <w:i w:val="false"/>
          <w:color w:val="000000"/>
          <w:sz w:val="28"/>
        </w:rPr>
        <w:t>
      20) создает научно-технический совет и утверждает его положение;</w:t>
      </w:r>
    </w:p>
    <w:bookmarkEnd w:id="80"/>
    <w:bookmarkStart w:name="z87" w:id="81"/>
    <w:p>
      <w:pPr>
        <w:spacing w:after="0"/>
        <w:ind w:left="0"/>
        <w:jc w:val="both"/>
      </w:pPr>
      <w:r>
        <w:rPr>
          <w:rFonts w:ascii="Times New Roman"/>
          <w:b w:val="false"/>
          <w:i w:val="false"/>
          <w:color w:val="000000"/>
          <w:sz w:val="28"/>
        </w:rPr>
        <w:t>
      21) участвует в создании Наукограда на базе республиканского государственного предприятия на праве хозяйственного ведения "Национальный ядерный центр Республики Казахстан" в городе Курчатове области Абай, а также иных научных центров и кластеров, предусмотренных документами Системы государственного планирования Республики Казахстан;</w:t>
      </w:r>
    </w:p>
    <w:bookmarkEnd w:id="81"/>
    <w:bookmarkStart w:name="z88" w:id="82"/>
    <w:p>
      <w:pPr>
        <w:spacing w:after="0"/>
        <w:ind w:left="0"/>
        <w:jc w:val="both"/>
      </w:pPr>
      <w:r>
        <w:rPr>
          <w:rFonts w:ascii="Times New Roman"/>
          <w:b w:val="false"/>
          <w:i w:val="false"/>
          <w:color w:val="000000"/>
          <w:sz w:val="28"/>
        </w:rPr>
        <w:t>
      22) участвует в развитии образовательных программ в регулируемых сферах на базе университетов, институтов и колледжей, а также осуществляет поддержку фундаментальных и научно-прикладных исследований в пределах компетенции;</w:t>
      </w:r>
    </w:p>
    <w:bookmarkEnd w:id="82"/>
    <w:bookmarkStart w:name="z89" w:id="83"/>
    <w:p>
      <w:pPr>
        <w:spacing w:after="0"/>
        <w:ind w:left="0"/>
        <w:jc w:val="both"/>
      </w:pPr>
      <w:r>
        <w:rPr>
          <w:rFonts w:ascii="Times New Roman"/>
          <w:b w:val="false"/>
          <w:i w:val="false"/>
          <w:color w:val="000000"/>
          <w:sz w:val="28"/>
        </w:rPr>
        <w:t>
      23) утверждает профессиональные стандарты по согласованию с отраслевым советом по профессиональным квалификациям и уполномоченным органом в области признания профессиональных квалификаций;</w:t>
      </w:r>
    </w:p>
    <w:bookmarkEnd w:id="83"/>
    <w:bookmarkStart w:name="z90" w:id="84"/>
    <w:p>
      <w:pPr>
        <w:spacing w:after="0"/>
        <w:ind w:left="0"/>
        <w:jc w:val="both"/>
      </w:pPr>
      <w:r>
        <w:rPr>
          <w:rFonts w:ascii="Times New Roman"/>
          <w:b w:val="false"/>
          <w:i w:val="false"/>
          <w:color w:val="000000"/>
          <w:sz w:val="28"/>
        </w:rPr>
        <w:t>
      24) определяет потребность в кадрах в регулируемых сферах;</w:t>
      </w:r>
    </w:p>
    <w:bookmarkEnd w:id="84"/>
    <w:bookmarkStart w:name="z91" w:id="85"/>
    <w:p>
      <w:pPr>
        <w:spacing w:after="0"/>
        <w:ind w:left="0"/>
        <w:jc w:val="both"/>
      </w:pPr>
      <w:r>
        <w:rPr>
          <w:rFonts w:ascii="Times New Roman"/>
          <w:b w:val="false"/>
          <w:i w:val="false"/>
          <w:color w:val="000000"/>
          <w:sz w:val="28"/>
        </w:rPr>
        <w:t>
      25) участвует в развитии казахстанского содержания в регулируемых сферах;</w:t>
      </w:r>
    </w:p>
    <w:bookmarkEnd w:id="85"/>
    <w:bookmarkStart w:name="z92" w:id="86"/>
    <w:p>
      <w:pPr>
        <w:spacing w:after="0"/>
        <w:ind w:left="0"/>
        <w:jc w:val="both"/>
      </w:pPr>
      <w:r>
        <w:rPr>
          <w:rFonts w:ascii="Times New Roman"/>
          <w:b w:val="false"/>
          <w:i w:val="false"/>
          <w:color w:val="000000"/>
          <w:sz w:val="28"/>
        </w:rPr>
        <w:t>
      26) разрабатывает и утверждает нормативно-технические документы в области добычи урана, сферах проектирования, строительства, эксплуатационных и технико-экономических характеристик оборудования;</w:t>
      </w:r>
    </w:p>
    <w:bookmarkEnd w:id="86"/>
    <w:bookmarkStart w:name="z93" w:id="87"/>
    <w:p>
      <w:pPr>
        <w:spacing w:after="0"/>
        <w:ind w:left="0"/>
        <w:jc w:val="both"/>
      </w:pPr>
      <w:r>
        <w:rPr>
          <w:rFonts w:ascii="Times New Roman"/>
          <w:b w:val="false"/>
          <w:i w:val="false"/>
          <w:color w:val="000000"/>
          <w:sz w:val="28"/>
        </w:rPr>
        <w:t>
      27) разрабатывает и утверждает правила приобретения недропользователями и их подрядчиками товаров, работ и услуг, используемых при проведении операций по добыче урана;</w:t>
      </w:r>
    </w:p>
    <w:bookmarkEnd w:id="87"/>
    <w:bookmarkStart w:name="z94" w:id="88"/>
    <w:p>
      <w:pPr>
        <w:spacing w:after="0"/>
        <w:ind w:left="0"/>
        <w:jc w:val="both"/>
      </w:pPr>
      <w:r>
        <w:rPr>
          <w:rFonts w:ascii="Times New Roman"/>
          <w:b w:val="false"/>
          <w:i w:val="false"/>
          <w:color w:val="000000"/>
          <w:sz w:val="28"/>
        </w:rPr>
        <w:t>
      28) разрабатывает и утверждает правила синхронизации работ систем электронного закупа в отношении добычи урана с работой реестра товаров, работ и услуг, используемых при проведении операций по недропользованию, и их производителей;</w:t>
      </w:r>
    </w:p>
    <w:bookmarkEnd w:id="88"/>
    <w:bookmarkStart w:name="z95" w:id="89"/>
    <w:p>
      <w:pPr>
        <w:spacing w:after="0"/>
        <w:ind w:left="0"/>
        <w:jc w:val="both"/>
      </w:pPr>
      <w:r>
        <w:rPr>
          <w:rFonts w:ascii="Times New Roman"/>
          <w:b w:val="false"/>
          <w:i w:val="false"/>
          <w:color w:val="000000"/>
          <w:sz w:val="28"/>
        </w:rPr>
        <w:t>
      29) осуществляет государственный контроль за соблюдением недропользователями порядка приобретения товаров, работ и услуг при проведении операций по добыче урана;</w:t>
      </w:r>
    </w:p>
    <w:bookmarkEnd w:id="89"/>
    <w:bookmarkStart w:name="z96" w:id="90"/>
    <w:p>
      <w:pPr>
        <w:spacing w:after="0"/>
        <w:ind w:left="0"/>
        <w:jc w:val="both"/>
      </w:pPr>
      <w:r>
        <w:rPr>
          <w:rFonts w:ascii="Times New Roman"/>
          <w:b w:val="false"/>
          <w:i w:val="false"/>
          <w:color w:val="000000"/>
          <w:sz w:val="28"/>
        </w:rPr>
        <w:t>
      30) разрабатывает и утверждает правила осуществления контроля за соблюдением условий контрактов;</w:t>
      </w:r>
    </w:p>
    <w:bookmarkEnd w:id="90"/>
    <w:bookmarkStart w:name="z97" w:id="91"/>
    <w:p>
      <w:pPr>
        <w:spacing w:after="0"/>
        <w:ind w:left="0"/>
        <w:jc w:val="both"/>
      </w:pPr>
      <w:r>
        <w:rPr>
          <w:rFonts w:ascii="Times New Roman"/>
          <w:b w:val="false"/>
          <w:i w:val="false"/>
          <w:color w:val="000000"/>
          <w:sz w:val="28"/>
        </w:rPr>
        <w:t>
      31) разрабатывает и утверждает положение о центральной комиссии по разработке месторождений урана Республики Казахстан, определяющее организацию ее деятельности, состав, регламент работы и ведение делопроизводства;</w:t>
      </w:r>
    </w:p>
    <w:bookmarkEnd w:id="91"/>
    <w:bookmarkStart w:name="z98" w:id="92"/>
    <w:p>
      <w:pPr>
        <w:spacing w:after="0"/>
        <w:ind w:left="0"/>
        <w:jc w:val="both"/>
      </w:pPr>
      <w:r>
        <w:rPr>
          <w:rFonts w:ascii="Times New Roman"/>
          <w:b w:val="false"/>
          <w:i w:val="false"/>
          <w:color w:val="000000"/>
          <w:sz w:val="28"/>
        </w:rPr>
        <w:t>
      32) разрабатывает и утверждает положение об экспертной комиссии по вопросам недропользования в части добычи урана;</w:t>
      </w:r>
    </w:p>
    <w:bookmarkEnd w:id="92"/>
    <w:bookmarkStart w:name="z99" w:id="93"/>
    <w:p>
      <w:pPr>
        <w:spacing w:after="0"/>
        <w:ind w:left="0"/>
        <w:jc w:val="both"/>
      </w:pPr>
      <w:r>
        <w:rPr>
          <w:rFonts w:ascii="Times New Roman"/>
          <w:b w:val="false"/>
          <w:i w:val="false"/>
          <w:color w:val="000000"/>
          <w:sz w:val="28"/>
        </w:rPr>
        <w:t>
      33) разрабатывает и утверждает состав экспертной комиссии по вопросам недропользования в части добычи урана;</w:t>
      </w:r>
    </w:p>
    <w:bookmarkEnd w:id="93"/>
    <w:bookmarkStart w:name="z100" w:id="94"/>
    <w:p>
      <w:pPr>
        <w:spacing w:after="0"/>
        <w:ind w:left="0"/>
        <w:jc w:val="both"/>
      </w:pPr>
      <w:r>
        <w:rPr>
          <w:rFonts w:ascii="Times New Roman"/>
          <w:b w:val="false"/>
          <w:i w:val="false"/>
          <w:color w:val="000000"/>
          <w:sz w:val="28"/>
        </w:rPr>
        <w:t>
      34) разрабатывает и утверждает формы и правила представления отчетов при проведении опытно-промышленной добычи и добычи урана;</w:t>
      </w:r>
    </w:p>
    <w:bookmarkEnd w:id="94"/>
    <w:bookmarkStart w:name="z101" w:id="95"/>
    <w:p>
      <w:pPr>
        <w:spacing w:after="0"/>
        <w:ind w:left="0"/>
        <w:jc w:val="both"/>
      </w:pPr>
      <w:r>
        <w:rPr>
          <w:rFonts w:ascii="Times New Roman"/>
          <w:b w:val="false"/>
          <w:i w:val="false"/>
          <w:color w:val="000000"/>
          <w:sz w:val="28"/>
        </w:rPr>
        <w:t>
      35) разрабатывает и утверждает типовой контракт на добычу урана;</w:t>
      </w:r>
    </w:p>
    <w:bookmarkEnd w:id="95"/>
    <w:bookmarkStart w:name="z102" w:id="96"/>
    <w:p>
      <w:pPr>
        <w:spacing w:after="0"/>
        <w:ind w:left="0"/>
        <w:jc w:val="both"/>
      </w:pPr>
      <w:r>
        <w:rPr>
          <w:rFonts w:ascii="Times New Roman"/>
          <w:b w:val="false"/>
          <w:i w:val="false"/>
          <w:color w:val="000000"/>
          <w:sz w:val="28"/>
        </w:rPr>
        <w:t>
      36) осуществляет государственный контроль в области проведения операций по недропользованию по добыче урана;</w:t>
      </w:r>
    </w:p>
    <w:bookmarkEnd w:id="96"/>
    <w:bookmarkStart w:name="z103" w:id="97"/>
    <w:p>
      <w:pPr>
        <w:spacing w:after="0"/>
        <w:ind w:left="0"/>
        <w:jc w:val="both"/>
      </w:pPr>
      <w:r>
        <w:rPr>
          <w:rFonts w:ascii="Times New Roman"/>
          <w:b w:val="false"/>
          <w:i w:val="false"/>
          <w:color w:val="000000"/>
          <w:sz w:val="28"/>
        </w:rPr>
        <w:t>
      37) разрабатывает и утверждает положение о рабочей группе по проведению прямых переговоров с национальной компанией в области урана;</w:t>
      </w:r>
    </w:p>
    <w:bookmarkEnd w:id="97"/>
    <w:bookmarkStart w:name="z104" w:id="98"/>
    <w:p>
      <w:pPr>
        <w:spacing w:after="0"/>
        <w:ind w:left="0"/>
        <w:jc w:val="both"/>
      </w:pPr>
      <w:r>
        <w:rPr>
          <w:rFonts w:ascii="Times New Roman"/>
          <w:b w:val="false"/>
          <w:i w:val="false"/>
          <w:color w:val="000000"/>
          <w:sz w:val="28"/>
        </w:rPr>
        <w:t>
      38) разрабатывает и утверждает методики расчета контрактных обязательств недропользователей в области добычи урана по обучению граждан Республики Казахстан;</w:t>
      </w:r>
    </w:p>
    <w:bookmarkEnd w:id="98"/>
    <w:bookmarkStart w:name="z105" w:id="99"/>
    <w:p>
      <w:pPr>
        <w:spacing w:after="0"/>
        <w:ind w:left="0"/>
        <w:jc w:val="both"/>
      </w:pPr>
      <w:r>
        <w:rPr>
          <w:rFonts w:ascii="Times New Roman"/>
          <w:b w:val="false"/>
          <w:i w:val="false"/>
          <w:color w:val="000000"/>
          <w:sz w:val="28"/>
        </w:rPr>
        <w:t>
      39) определяет порядок осуществления финансирования обучения казахстанских кадров в размере одного процента от затрат на добычу, понесенных недропользователем в период добычи урана по итогам предыдущего года, совместно с уполномоченным органом в области образования;</w:t>
      </w:r>
    </w:p>
    <w:bookmarkEnd w:id="99"/>
    <w:bookmarkStart w:name="z106" w:id="100"/>
    <w:p>
      <w:pPr>
        <w:spacing w:after="0"/>
        <w:ind w:left="0"/>
        <w:jc w:val="both"/>
      </w:pPr>
      <w:r>
        <w:rPr>
          <w:rFonts w:ascii="Times New Roman"/>
          <w:b w:val="false"/>
          <w:i w:val="false"/>
          <w:color w:val="000000"/>
          <w:sz w:val="28"/>
        </w:rPr>
        <w:t>
      40) определяет порядок осуществления финансирования проектов цифровизации в области добычи урана в размере одного процента от затрат на добычу, понесенных недропользователем в период добычи урана по итогам предыдущего года, совместно с уполномоченным органом в сфере информатизации;</w:t>
      </w:r>
    </w:p>
    <w:bookmarkEnd w:id="100"/>
    <w:bookmarkStart w:name="z107" w:id="101"/>
    <w:p>
      <w:pPr>
        <w:spacing w:after="0"/>
        <w:ind w:left="0"/>
        <w:jc w:val="both"/>
      </w:pPr>
      <w:r>
        <w:rPr>
          <w:rFonts w:ascii="Times New Roman"/>
          <w:b w:val="false"/>
          <w:i w:val="false"/>
          <w:color w:val="000000"/>
          <w:sz w:val="28"/>
        </w:rPr>
        <w:t>
      41) определяет порядок осуществления финансирования научно-исследовательских, научно-технических и (или) опытно-конструкторских работ в размере одного процента от затрат на добычу, понесенных недропользователем в период добычи урана по итогам предыдущего года, совместно с уполномоченным органом в области науки;</w:t>
      </w:r>
    </w:p>
    <w:bookmarkEnd w:id="101"/>
    <w:bookmarkStart w:name="z108" w:id="102"/>
    <w:p>
      <w:pPr>
        <w:spacing w:after="0"/>
        <w:ind w:left="0"/>
        <w:jc w:val="both"/>
      </w:pPr>
      <w:r>
        <w:rPr>
          <w:rFonts w:ascii="Times New Roman"/>
          <w:b w:val="false"/>
          <w:i w:val="false"/>
          <w:color w:val="000000"/>
          <w:sz w:val="28"/>
        </w:rPr>
        <w:t>
      42) разрабатывает и утверждает перечень приоритетных товаров, работ и услуг;</w:t>
      </w:r>
    </w:p>
    <w:bookmarkEnd w:id="102"/>
    <w:bookmarkStart w:name="z109" w:id="103"/>
    <w:p>
      <w:pPr>
        <w:spacing w:after="0"/>
        <w:ind w:left="0"/>
        <w:jc w:val="both"/>
      </w:pPr>
      <w:r>
        <w:rPr>
          <w:rFonts w:ascii="Times New Roman"/>
          <w:b w:val="false"/>
          <w:i w:val="false"/>
          <w:color w:val="000000"/>
          <w:sz w:val="28"/>
        </w:rPr>
        <w:t>
      43) определяет порядок проведения аукциона и выдачи по его итогам лицензии на разведку урана;</w:t>
      </w:r>
    </w:p>
    <w:bookmarkEnd w:id="103"/>
    <w:bookmarkStart w:name="z110" w:id="104"/>
    <w:p>
      <w:pPr>
        <w:spacing w:after="0"/>
        <w:ind w:left="0"/>
        <w:jc w:val="both"/>
      </w:pPr>
      <w:r>
        <w:rPr>
          <w:rFonts w:ascii="Times New Roman"/>
          <w:b w:val="false"/>
          <w:i w:val="false"/>
          <w:color w:val="000000"/>
          <w:sz w:val="28"/>
        </w:rPr>
        <w:t>
      44) выдает лицензии на разведку урана;</w:t>
      </w:r>
    </w:p>
    <w:bookmarkEnd w:id="104"/>
    <w:bookmarkStart w:name="z111" w:id="105"/>
    <w:p>
      <w:pPr>
        <w:spacing w:after="0"/>
        <w:ind w:left="0"/>
        <w:jc w:val="both"/>
      </w:pPr>
      <w:r>
        <w:rPr>
          <w:rFonts w:ascii="Times New Roman"/>
          <w:b w:val="false"/>
          <w:i w:val="false"/>
          <w:color w:val="000000"/>
          <w:sz w:val="28"/>
        </w:rPr>
        <w:t>
      45) разрабатывает и утверждает правила подачи и рассмотрения заявлений на выдачу лицензий на разведку урана;</w:t>
      </w:r>
    </w:p>
    <w:bookmarkEnd w:id="105"/>
    <w:bookmarkStart w:name="z112" w:id="106"/>
    <w:p>
      <w:pPr>
        <w:spacing w:after="0"/>
        <w:ind w:left="0"/>
        <w:jc w:val="both"/>
      </w:pPr>
      <w:r>
        <w:rPr>
          <w:rFonts w:ascii="Times New Roman"/>
          <w:b w:val="false"/>
          <w:i w:val="false"/>
          <w:color w:val="000000"/>
          <w:sz w:val="28"/>
        </w:rPr>
        <w:t>
      46) заключает, осуществляет государственную регистрацию и хранение лицензий, контрактов на разведку и добычу или на добычу урана;</w:t>
      </w:r>
    </w:p>
    <w:bookmarkEnd w:id="106"/>
    <w:bookmarkStart w:name="z113" w:id="107"/>
    <w:p>
      <w:pPr>
        <w:spacing w:after="0"/>
        <w:ind w:left="0"/>
        <w:jc w:val="both"/>
      </w:pPr>
      <w:r>
        <w:rPr>
          <w:rFonts w:ascii="Times New Roman"/>
          <w:b w:val="false"/>
          <w:i w:val="false"/>
          <w:color w:val="000000"/>
          <w:sz w:val="28"/>
        </w:rPr>
        <w:t>
      47) предоставляет и прекращает, досрочно прекращает права недропользования для разведки и добычи урана;</w:t>
      </w:r>
    </w:p>
    <w:bookmarkEnd w:id="107"/>
    <w:bookmarkStart w:name="z114" w:id="108"/>
    <w:p>
      <w:pPr>
        <w:spacing w:after="0"/>
        <w:ind w:left="0"/>
        <w:jc w:val="both"/>
      </w:pPr>
      <w:r>
        <w:rPr>
          <w:rFonts w:ascii="Times New Roman"/>
          <w:b w:val="false"/>
          <w:i w:val="false"/>
          <w:color w:val="000000"/>
          <w:sz w:val="28"/>
        </w:rPr>
        <w:t>
      48) согласовывает программы управления государственным фондом недр;</w:t>
      </w:r>
    </w:p>
    <w:bookmarkEnd w:id="108"/>
    <w:bookmarkStart w:name="z115" w:id="109"/>
    <w:p>
      <w:pPr>
        <w:spacing w:after="0"/>
        <w:ind w:left="0"/>
        <w:jc w:val="both"/>
      </w:pPr>
      <w:r>
        <w:rPr>
          <w:rFonts w:ascii="Times New Roman"/>
          <w:b w:val="false"/>
          <w:i w:val="false"/>
          <w:color w:val="000000"/>
          <w:sz w:val="28"/>
        </w:rPr>
        <w:t>
      49) разрабатывает перечень стратегических участков недр;</w:t>
      </w:r>
    </w:p>
    <w:bookmarkEnd w:id="109"/>
    <w:bookmarkStart w:name="z116" w:id="110"/>
    <w:p>
      <w:pPr>
        <w:spacing w:after="0"/>
        <w:ind w:left="0"/>
        <w:jc w:val="both"/>
      </w:pPr>
      <w:r>
        <w:rPr>
          <w:rFonts w:ascii="Times New Roman"/>
          <w:b w:val="false"/>
          <w:i w:val="false"/>
          <w:color w:val="000000"/>
          <w:sz w:val="28"/>
        </w:rPr>
        <w:t>
      50) заключает с национальной компанией в области урана договор доверительного управления контрактной территорией, в случае досрочного прекращения действия контракта по добыче урана;</w:t>
      </w:r>
    </w:p>
    <w:bookmarkEnd w:id="110"/>
    <w:bookmarkStart w:name="z117" w:id="111"/>
    <w:p>
      <w:pPr>
        <w:spacing w:after="0"/>
        <w:ind w:left="0"/>
        <w:jc w:val="both"/>
      </w:pPr>
      <w:r>
        <w:rPr>
          <w:rFonts w:ascii="Times New Roman"/>
          <w:b w:val="false"/>
          <w:i w:val="false"/>
          <w:color w:val="000000"/>
          <w:sz w:val="28"/>
        </w:rPr>
        <w:t>
      51) согласовывает стратегического партнера для совместной реализации проектов по контрактам, заключенным по итогам прямых переговоров между национальной компанией в области урана и компетентным органом или в соответствии с международными договорами, ратифицированными Республикой Казахстан;</w:t>
      </w:r>
    </w:p>
    <w:bookmarkEnd w:id="111"/>
    <w:bookmarkStart w:name="z118" w:id="112"/>
    <w:p>
      <w:pPr>
        <w:spacing w:after="0"/>
        <w:ind w:left="0"/>
        <w:jc w:val="both"/>
      </w:pPr>
      <w:r>
        <w:rPr>
          <w:rFonts w:ascii="Times New Roman"/>
          <w:b w:val="false"/>
          <w:i w:val="false"/>
          <w:color w:val="000000"/>
          <w:sz w:val="28"/>
        </w:rPr>
        <w:t>
      52) разрабатывает и утверждает порядок заключения договора залога банковского вклада в области добычи урана и его типовую форму;</w:t>
      </w:r>
    </w:p>
    <w:bookmarkEnd w:id="112"/>
    <w:bookmarkStart w:name="z119" w:id="113"/>
    <w:p>
      <w:pPr>
        <w:spacing w:after="0"/>
        <w:ind w:left="0"/>
        <w:jc w:val="both"/>
      </w:pPr>
      <w:r>
        <w:rPr>
          <w:rFonts w:ascii="Times New Roman"/>
          <w:b w:val="false"/>
          <w:i w:val="false"/>
          <w:color w:val="000000"/>
          <w:sz w:val="28"/>
        </w:rPr>
        <w:t>
      53) осуществляет мониторинг выполнения недропользователями обязательств по контракту на недропользование в части добычи урана;</w:t>
      </w:r>
    </w:p>
    <w:bookmarkEnd w:id="113"/>
    <w:bookmarkStart w:name="z120" w:id="114"/>
    <w:p>
      <w:pPr>
        <w:spacing w:after="0"/>
        <w:ind w:left="0"/>
        <w:jc w:val="both"/>
      </w:pPr>
      <w:r>
        <w:rPr>
          <w:rFonts w:ascii="Times New Roman"/>
          <w:b w:val="false"/>
          <w:i w:val="false"/>
          <w:color w:val="000000"/>
          <w:sz w:val="28"/>
        </w:rPr>
        <w:t>
      54) осуществляет контроль за соблюдением недропользователями условий контрактов на недропользование в области добычи урана;</w:t>
      </w:r>
    </w:p>
    <w:bookmarkEnd w:id="114"/>
    <w:bookmarkStart w:name="z121" w:id="115"/>
    <w:p>
      <w:pPr>
        <w:spacing w:after="0"/>
        <w:ind w:left="0"/>
        <w:jc w:val="both"/>
      </w:pPr>
      <w:r>
        <w:rPr>
          <w:rFonts w:ascii="Times New Roman"/>
          <w:b w:val="false"/>
          <w:i w:val="false"/>
          <w:color w:val="000000"/>
          <w:sz w:val="28"/>
        </w:rPr>
        <w:t>
      55) определяет порядок мониторинга выполнения недропользователями обязательств по контракту (лицензии) на недропользование в области добычи урана;</w:t>
      </w:r>
    </w:p>
    <w:bookmarkEnd w:id="115"/>
    <w:bookmarkStart w:name="z122" w:id="116"/>
    <w:p>
      <w:pPr>
        <w:spacing w:after="0"/>
        <w:ind w:left="0"/>
        <w:jc w:val="both"/>
      </w:pPr>
      <w:r>
        <w:rPr>
          <w:rFonts w:ascii="Times New Roman"/>
          <w:b w:val="false"/>
          <w:i w:val="false"/>
          <w:color w:val="000000"/>
          <w:sz w:val="28"/>
        </w:rPr>
        <w:t>
      56) выдает разрешение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урана, лицензии на использование пространства недр, а также переход объектов, связанных с правом недропользования;</w:t>
      </w:r>
    </w:p>
    <w:bookmarkEnd w:id="116"/>
    <w:bookmarkStart w:name="z123" w:id="117"/>
    <w:p>
      <w:pPr>
        <w:spacing w:after="0"/>
        <w:ind w:left="0"/>
        <w:jc w:val="both"/>
      </w:pPr>
      <w:r>
        <w:rPr>
          <w:rFonts w:ascii="Times New Roman"/>
          <w:b w:val="false"/>
          <w:i w:val="false"/>
          <w:color w:val="000000"/>
          <w:sz w:val="28"/>
        </w:rPr>
        <w:t>
      57) выдает на основании предложений экспертной комиссии по вопросам недропользования разрешение на отчуждение права недропользования (доли в праве недропользования) и (или) объектов, связанных с правом недропользования в области добычи урана;</w:t>
      </w:r>
    </w:p>
    <w:bookmarkEnd w:id="117"/>
    <w:bookmarkStart w:name="z124" w:id="118"/>
    <w:p>
      <w:pPr>
        <w:spacing w:after="0"/>
        <w:ind w:left="0"/>
        <w:jc w:val="both"/>
      </w:pPr>
      <w:r>
        <w:rPr>
          <w:rFonts w:ascii="Times New Roman"/>
          <w:b w:val="false"/>
          <w:i w:val="false"/>
          <w:color w:val="000000"/>
          <w:sz w:val="28"/>
        </w:rPr>
        <w:t>
      58) заключает с Национальной палатой предпринимателей Республики Казахстан и недропользователями соглашения о стимулировании предпринимательства в области добычи урана;</w:t>
      </w:r>
    </w:p>
    <w:bookmarkEnd w:id="118"/>
    <w:bookmarkStart w:name="z125" w:id="119"/>
    <w:p>
      <w:pPr>
        <w:spacing w:after="0"/>
        <w:ind w:left="0"/>
        <w:jc w:val="both"/>
      </w:pPr>
      <w:r>
        <w:rPr>
          <w:rFonts w:ascii="Times New Roman"/>
          <w:b w:val="false"/>
          <w:i w:val="false"/>
          <w:color w:val="000000"/>
          <w:sz w:val="28"/>
        </w:rPr>
        <w:t>
      59) разрабатывает и утверждает правила заключения, внесения изменений, дополнений и расторжения соглашения о стимулировании предпринимательства, а также мониторинга их исполнения, типовую форму соглашения о стимулировании предпринимательства совместно с уполномоченными органами в области углеводородов и твердых полезных ископаемых;</w:t>
      </w:r>
    </w:p>
    <w:bookmarkEnd w:id="119"/>
    <w:bookmarkStart w:name="z126" w:id="120"/>
    <w:p>
      <w:pPr>
        <w:spacing w:after="0"/>
        <w:ind w:left="0"/>
        <w:jc w:val="both"/>
      </w:pPr>
      <w:r>
        <w:rPr>
          <w:rFonts w:ascii="Times New Roman"/>
          <w:b w:val="false"/>
          <w:i w:val="false"/>
          <w:color w:val="000000"/>
          <w:sz w:val="28"/>
        </w:rPr>
        <w:t>
      60) осуществляет мониторинг исполнения условий соглашений о стимулировании предпринимательства совместно с Национальной палатой предпринимателей Республики Казахстан и уполномоченными органами в области углеводородов и твердых полезных ископаемых на основе сведений недропользователей, представляемых путем обеспечения доступа к системам электронных закупок;</w:t>
      </w:r>
    </w:p>
    <w:bookmarkEnd w:id="120"/>
    <w:bookmarkStart w:name="z127" w:id="121"/>
    <w:p>
      <w:pPr>
        <w:spacing w:after="0"/>
        <w:ind w:left="0"/>
        <w:jc w:val="both"/>
      </w:pPr>
      <w:r>
        <w:rPr>
          <w:rFonts w:ascii="Times New Roman"/>
          <w:b w:val="false"/>
          <w:i w:val="false"/>
          <w:color w:val="000000"/>
          <w:sz w:val="28"/>
        </w:rPr>
        <w:t>
      61) осуществляет мониторинг выполнения недропользователями в области добычи урана обязательств по закупкам товаров, работ и услуг у казахстанских производителей, привлечению казахстанских кадров, обучению казахстанских кадров, финансированию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 используемых при проведении операций по добыче урана;</w:t>
      </w:r>
    </w:p>
    <w:bookmarkEnd w:id="121"/>
    <w:bookmarkStart w:name="z128" w:id="122"/>
    <w:p>
      <w:pPr>
        <w:spacing w:after="0"/>
        <w:ind w:left="0"/>
        <w:jc w:val="both"/>
      </w:pPr>
      <w:r>
        <w:rPr>
          <w:rFonts w:ascii="Times New Roman"/>
          <w:b w:val="false"/>
          <w:i w:val="false"/>
          <w:color w:val="000000"/>
          <w:sz w:val="28"/>
        </w:rPr>
        <w:t>
      62) осуществляет формирование и ведение реестра товаров, работ и услуг, используемых при проведении операций по добыче урана, и их производителей, включая критерии их оценки для внесения в данный реестр;</w:t>
      </w:r>
    </w:p>
    <w:bookmarkEnd w:id="122"/>
    <w:bookmarkStart w:name="z129" w:id="123"/>
    <w:p>
      <w:pPr>
        <w:spacing w:after="0"/>
        <w:ind w:left="0"/>
        <w:jc w:val="both"/>
      </w:pPr>
      <w:r>
        <w:rPr>
          <w:rFonts w:ascii="Times New Roman"/>
          <w:b w:val="false"/>
          <w:i w:val="false"/>
          <w:color w:val="000000"/>
          <w:sz w:val="28"/>
        </w:rPr>
        <w:t>
      63) разрабатывает и утверждает единые правила по рациональному и комплексному использованию недр в области добычи урана;</w:t>
      </w:r>
    </w:p>
    <w:bookmarkEnd w:id="123"/>
    <w:bookmarkStart w:name="z130" w:id="124"/>
    <w:p>
      <w:pPr>
        <w:spacing w:after="0"/>
        <w:ind w:left="0"/>
        <w:jc w:val="both"/>
      </w:pPr>
      <w:r>
        <w:rPr>
          <w:rFonts w:ascii="Times New Roman"/>
          <w:b w:val="false"/>
          <w:i w:val="false"/>
          <w:color w:val="000000"/>
          <w:sz w:val="28"/>
        </w:rPr>
        <w:t>
      64) разрабатывает и утверждает правила определения размера ущерба, причиненного вследствие нарушения требований по рациональному и комплексному использованию недр при добыче урана;</w:t>
      </w:r>
    </w:p>
    <w:bookmarkEnd w:id="124"/>
    <w:bookmarkStart w:name="z131" w:id="125"/>
    <w:p>
      <w:pPr>
        <w:spacing w:after="0"/>
        <w:ind w:left="0"/>
        <w:jc w:val="both"/>
      </w:pPr>
      <w:r>
        <w:rPr>
          <w:rFonts w:ascii="Times New Roman"/>
          <w:b w:val="false"/>
          <w:i w:val="false"/>
          <w:color w:val="000000"/>
          <w:sz w:val="28"/>
        </w:rPr>
        <w:t>
      65) определяет размер ущерба, причиненного вследствие нарушения требований по рациональному и комплексному использованию недр при добыче урана;</w:t>
      </w:r>
    </w:p>
    <w:bookmarkEnd w:id="125"/>
    <w:bookmarkStart w:name="z132" w:id="126"/>
    <w:p>
      <w:pPr>
        <w:spacing w:after="0"/>
        <w:ind w:left="0"/>
        <w:jc w:val="both"/>
      </w:pPr>
      <w:r>
        <w:rPr>
          <w:rFonts w:ascii="Times New Roman"/>
          <w:b w:val="false"/>
          <w:i w:val="false"/>
          <w:color w:val="000000"/>
          <w:sz w:val="28"/>
        </w:rPr>
        <w:t>
      66) разрабатывает и утверждает методику экономической оценки ущерба ресурсам недр совместно с уполномоченными органами в области углеводородов и твердых полезных ископаемых;</w:t>
      </w:r>
    </w:p>
    <w:bookmarkEnd w:id="126"/>
    <w:bookmarkStart w:name="z133" w:id="127"/>
    <w:p>
      <w:pPr>
        <w:spacing w:after="0"/>
        <w:ind w:left="0"/>
        <w:jc w:val="both"/>
      </w:pPr>
      <w:r>
        <w:rPr>
          <w:rFonts w:ascii="Times New Roman"/>
          <w:b w:val="false"/>
          <w:i w:val="false"/>
          <w:color w:val="000000"/>
          <w:sz w:val="28"/>
        </w:rPr>
        <w:t>
      67) разрабатывает и утверждает правила консервации и ликвидации при проведении добычи урана;</w:t>
      </w:r>
    </w:p>
    <w:bookmarkEnd w:id="127"/>
    <w:bookmarkStart w:name="z134" w:id="128"/>
    <w:p>
      <w:pPr>
        <w:spacing w:after="0"/>
        <w:ind w:left="0"/>
        <w:jc w:val="both"/>
      </w:pPr>
      <w:r>
        <w:rPr>
          <w:rFonts w:ascii="Times New Roman"/>
          <w:b w:val="false"/>
          <w:i w:val="false"/>
          <w:color w:val="000000"/>
          <w:sz w:val="28"/>
        </w:rPr>
        <w:t>
      68) разрабатывает и утверждает минимальные требования по разведке месторождений урана;</w:t>
      </w:r>
    </w:p>
    <w:bookmarkEnd w:id="128"/>
    <w:bookmarkStart w:name="z135" w:id="129"/>
    <w:p>
      <w:pPr>
        <w:spacing w:after="0"/>
        <w:ind w:left="0"/>
        <w:jc w:val="both"/>
      </w:pPr>
      <w:r>
        <w:rPr>
          <w:rFonts w:ascii="Times New Roman"/>
          <w:b w:val="false"/>
          <w:i w:val="false"/>
          <w:color w:val="000000"/>
          <w:sz w:val="28"/>
        </w:rPr>
        <w:t>
      69) разрабатывает и утверждает совместно с уполномоченным органом в области охраны окружающей среды инструкцию по составлению плана разведки урана;</w:t>
      </w:r>
    </w:p>
    <w:bookmarkEnd w:id="129"/>
    <w:bookmarkStart w:name="z136" w:id="130"/>
    <w:p>
      <w:pPr>
        <w:spacing w:after="0"/>
        <w:ind w:left="0"/>
        <w:jc w:val="both"/>
      </w:pPr>
      <w:r>
        <w:rPr>
          <w:rFonts w:ascii="Times New Roman"/>
          <w:b w:val="false"/>
          <w:i w:val="false"/>
          <w:color w:val="000000"/>
          <w:sz w:val="28"/>
        </w:rPr>
        <w:t>
      70) направляет заявителю уведомления о необходимости предоставления обеспечения исполнения обязательств по ликвидации последствий операций по разведке урана;</w:t>
      </w:r>
    </w:p>
    <w:bookmarkEnd w:id="130"/>
    <w:bookmarkStart w:name="z137" w:id="131"/>
    <w:p>
      <w:pPr>
        <w:spacing w:after="0"/>
        <w:ind w:left="0"/>
        <w:jc w:val="both"/>
      </w:pPr>
      <w:r>
        <w:rPr>
          <w:rFonts w:ascii="Times New Roman"/>
          <w:b w:val="false"/>
          <w:i w:val="false"/>
          <w:color w:val="000000"/>
          <w:sz w:val="28"/>
        </w:rPr>
        <w:t>
      71) определяет порядок представления и учета принятых государственным органом обеспечений исполнения обязательств по ликвидации последствий операций по недропользованию в области добычи урана;</w:t>
      </w:r>
    </w:p>
    <w:bookmarkEnd w:id="131"/>
    <w:bookmarkStart w:name="z138" w:id="132"/>
    <w:p>
      <w:pPr>
        <w:spacing w:after="0"/>
        <w:ind w:left="0"/>
        <w:jc w:val="both"/>
      </w:pPr>
      <w:r>
        <w:rPr>
          <w:rFonts w:ascii="Times New Roman"/>
          <w:b w:val="false"/>
          <w:i w:val="false"/>
          <w:color w:val="000000"/>
          <w:sz w:val="28"/>
        </w:rPr>
        <w:t>
      72) определяет порядок привлечения и квалификационного отбора независимых экспертов, а также оплаты независимой экспертизы в области добычи урана;</w:t>
      </w:r>
    </w:p>
    <w:bookmarkEnd w:id="132"/>
    <w:bookmarkStart w:name="z139" w:id="133"/>
    <w:p>
      <w:pPr>
        <w:spacing w:after="0"/>
        <w:ind w:left="0"/>
        <w:jc w:val="both"/>
      </w:pPr>
      <w:r>
        <w:rPr>
          <w:rFonts w:ascii="Times New Roman"/>
          <w:b w:val="false"/>
          <w:i w:val="false"/>
          <w:color w:val="000000"/>
          <w:sz w:val="28"/>
        </w:rPr>
        <w:t>
      73) разрабатывает и утверждает правила формирования и ведения реестра товаров, работ и услуг, используемых при проведении операций по добыче урана, и их производителей, включая критерии их оценки для внесения в реестр;</w:t>
      </w:r>
    </w:p>
    <w:bookmarkEnd w:id="133"/>
    <w:bookmarkStart w:name="z140" w:id="134"/>
    <w:p>
      <w:pPr>
        <w:spacing w:after="0"/>
        <w:ind w:left="0"/>
        <w:jc w:val="both"/>
      </w:pPr>
      <w:r>
        <w:rPr>
          <w:rFonts w:ascii="Times New Roman"/>
          <w:b w:val="false"/>
          <w:i w:val="false"/>
          <w:color w:val="000000"/>
          <w:sz w:val="28"/>
        </w:rPr>
        <w:t>
      74) разрабатывает и утверждает положения о рабочей группе по проведению переговоров по внесению изменений и дополнений в контракт на недропользование в области добычи урана;</w:t>
      </w:r>
    </w:p>
    <w:bookmarkEnd w:id="134"/>
    <w:bookmarkStart w:name="z141" w:id="135"/>
    <w:p>
      <w:pPr>
        <w:spacing w:after="0"/>
        <w:ind w:left="0"/>
        <w:jc w:val="both"/>
      </w:pPr>
      <w:r>
        <w:rPr>
          <w:rFonts w:ascii="Times New Roman"/>
          <w:b w:val="false"/>
          <w:i w:val="false"/>
          <w:color w:val="000000"/>
          <w:sz w:val="28"/>
        </w:rPr>
        <w:t>
      75) утверждает состав рабочей группы по проведению переговоров по внесению изменений и дополнений в контракт на недропользование в области добычи урана;</w:t>
      </w:r>
    </w:p>
    <w:bookmarkEnd w:id="135"/>
    <w:bookmarkStart w:name="z142" w:id="136"/>
    <w:p>
      <w:pPr>
        <w:spacing w:after="0"/>
        <w:ind w:left="0"/>
        <w:jc w:val="both"/>
      </w:pPr>
      <w:r>
        <w:rPr>
          <w:rFonts w:ascii="Times New Roman"/>
          <w:b w:val="false"/>
          <w:i w:val="false"/>
          <w:color w:val="000000"/>
          <w:sz w:val="28"/>
        </w:rPr>
        <w:t>
      76) разрабатывает и утверждает содержание и форму рабочей программы контракта на добычу урана;</w:t>
      </w:r>
    </w:p>
    <w:bookmarkEnd w:id="136"/>
    <w:bookmarkStart w:name="z143" w:id="137"/>
    <w:p>
      <w:pPr>
        <w:spacing w:after="0"/>
        <w:ind w:left="0"/>
        <w:jc w:val="both"/>
      </w:pPr>
      <w:r>
        <w:rPr>
          <w:rFonts w:ascii="Times New Roman"/>
          <w:b w:val="false"/>
          <w:i w:val="false"/>
          <w:color w:val="000000"/>
          <w:sz w:val="28"/>
        </w:rPr>
        <w:t>
      77) регулирует операции по недропользованию по разведке и добыче урана;</w:t>
      </w:r>
    </w:p>
    <w:bookmarkEnd w:id="137"/>
    <w:bookmarkStart w:name="z144" w:id="138"/>
    <w:p>
      <w:pPr>
        <w:spacing w:after="0"/>
        <w:ind w:left="0"/>
        <w:jc w:val="both"/>
      </w:pPr>
      <w:r>
        <w:rPr>
          <w:rFonts w:ascii="Times New Roman"/>
          <w:b w:val="false"/>
          <w:i w:val="false"/>
          <w:color w:val="000000"/>
          <w:sz w:val="28"/>
        </w:rPr>
        <w:t>
      78) осуществляет государственный контроль за соблюдением положений проектных документов по добыче урана;</w:t>
      </w:r>
    </w:p>
    <w:bookmarkEnd w:id="138"/>
    <w:bookmarkStart w:name="z145" w:id="139"/>
    <w:p>
      <w:pPr>
        <w:spacing w:after="0"/>
        <w:ind w:left="0"/>
        <w:jc w:val="both"/>
      </w:pPr>
      <w:r>
        <w:rPr>
          <w:rFonts w:ascii="Times New Roman"/>
          <w:b w:val="false"/>
          <w:i w:val="false"/>
          <w:color w:val="000000"/>
          <w:sz w:val="28"/>
        </w:rPr>
        <w:t>
      79) осуществляет государственный контроль за рациональным и комплексным использованием недр при разведке и добыче урана;</w:t>
      </w:r>
    </w:p>
    <w:bookmarkEnd w:id="139"/>
    <w:bookmarkStart w:name="z146" w:id="140"/>
    <w:p>
      <w:pPr>
        <w:spacing w:after="0"/>
        <w:ind w:left="0"/>
        <w:jc w:val="both"/>
      </w:pPr>
      <w:r>
        <w:rPr>
          <w:rFonts w:ascii="Times New Roman"/>
          <w:b w:val="false"/>
          <w:i w:val="false"/>
          <w:color w:val="000000"/>
          <w:sz w:val="28"/>
        </w:rPr>
        <w:t>
      80) разрабатывает и утверждает правила ведения реестра заключенных контрактов на добычу урана и выданных лицензий на разведку урана;</w:t>
      </w:r>
    </w:p>
    <w:bookmarkEnd w:id="140"/>
    <w:bookmarkStart w:name="z147" w:id="141"/>
    <w:p>
      <w:pPr>
        <w:spacing w:after="0"/>
        <w:ind w:left="0"/>
        <w:jc w:val="both"/>
      </w:pPr>
      <w:r>
        <w:rPr>
          <w:rFonts w:ascii="Times New Roman"/>
          <w:b w:val="false"/>
          <w:i w:val="false"/>
          <w:color w:val="000000"/>
          <w:sz w:val="28"/>
        </w:rPr>
        <w:t>
      81) разрабатывает и утверждает правила рассмотрения вопроса о реализации приоритетного права и принятия по нему решения;</w:t>
      </w:r>
    </w:p>
    <w:bookmarkEnd w:id="141"/>
    <w:bookmarkStart w:name="z148" w:id="142"/>
    <w:p>
      <w:pPr>
        <w:spacing w:after="0"/>
        <w:ind w:left="0"/>
        <w:jc w:val="both"/>
      </w:pPr>
      <w:r>
        <w:rPr>
          <w:rFonts w:ascii="Times New Roman"/>
          <w:b w:val="false"/>
          <w:i w:val="false"/>
          <w:color w:val="000000"/>
          <w:sz w:val="28"/>
        </w:rPr>
        <w:t>
      82) осуществляет государственный контроль за проведением операций по разведке и добыче урана;</w:t>
      </w:r>
    </w:p>
    <w:bookmarkEnd w:id="142"/>
    <w:bookmarkStart w:name="z149" w:id="143"/>
    <w:p>
      <w:pPr>
        <w:spacing w:after="0"/>
        <w:ind w:left="0"/>
        <w:jc w:val="both"/>
      </w:pPr>
      <w:r>
        <w:rPr>
          <w:rFonts w:ascii="Times New Roman"/>
          <w:b w:val="false"/>
          <w:i w:val="false"/>
          <w:color w:val="000000"/>
          <w:sz w:val="28"/>
        </w:rPr>
        <w:t>
      83) разрабатывает и утверждает формы уведомления об изменении контроля над недропользователем в области добычи урана;</w:t>
      </w:r>
    </w:p>
    <w:bookmarkEnd w:id="143"/>
    <w:bookmarkStart w:name="z150" w:id="144"/>
    <w:p>
      <w:pPr>
        <w:spacing w:after="0"/>
        <w:ind w:left="0"/>
        <w:jc w:val="both"/>
      </w:pPr>
      <w:r>
        <w:rPr>
          <w:rFonts w:ascii="Times New Roman"/>
          <w:b w:val="false"/>
          <w:i w:val="false"/>
          <w:color w:val="000000"/>
          <w:sz w:val="28"/>
        </w:rPr>
        <w:t>
      84) разрабатывает и утверждает правила извещения с использованием информационных систем;</w:t>
      </w:r>
    </w:p>
    <w:bookmarkEnd w:id="144"/>
    <w:bookmarkStart w:name="z151" w:id="145"/>
    <w:p>
      <w:pPr>
        <w:spacing w:after="0"/>
        <w:ind w:left="0"/>
        <w:jc w:val="both"/>
      </w:pPr>
      <w:r>
        <w:rPr>
          <w:rFonts w:ascii="Times New Roman"/>
          <w:b w:val="false"/>
          <w:i w:val="false"/>
          <w:color w:val="000000"/>
          <w:sz w:val="28"/>
        </w:rPr>
        <w:t>
      85) вносит в Правительство предложения о районе строительства, строительстве и отмене строительства ядерных установок и пунктов захоронения;</w:t>
      </w:r>
    </w:p>
    <w:bookmarkEnd w:id="145"/>
    <w:bookmarkStart w:name="z152" w:id="146"/>
    <w:p>
      <w:pPr>
        <w:spacing w:after="0"/>
        <w:ind w:left="0"/>
        <w:jc w:val="both"/>
      </w:pPr>
      <w:r>
        <w:rPr>
          <w:rFonts w:ascii="Times New Roman"/>
          <w:b w:val="false"/>
          <w:i w:val="false"/>
          <w:color w:val="000000"/>
          <w:sz w:val="28"/>
        </w:rPr>
        <w:t>
      86) ведет прямые переговоры по проектам строительства атомных электрических станций, сопутствующей инфраструктуры, систем безопасности, научно-исследовательских работ, подготовке кадров и систем защиты окружающей среды в установленном законодательством Республики Казахстан порядке;</w:t>
      </w:r>
    </w:p>
    <w:bookmarkEnd w:id="146"/>
    <w:bookmarkStart w:name="z153" w:id="147"/>
    <w:p>
      <w:pPr>
        <w:spacing w:after="0"/>
        <w:ind w:left="0"/>
        <w:jc w:val="both"/>
      </w:pPr>
      <w:r>
        <w:rPr>
          <w:rFonts w:ascii="Times New Roman"/>
          <w:b w:val="false"/>
          <w:i w:val="false"/>
          <w:color w:val="000000"/>
          <w:sz w:val="28"/>
        </w:rPr>
        <w:t>
      87) реализует проекты строительства атомных электрических станций и сопутствующей инфраструктуры;</w:t>
      </w:r>
    </w:p>
    <w:bookmarkEnd w:id="147"/>
    <w:bookmarkStart w:name="z154" w:id="148"/>
    <w:p>
      <w:pPr>
        <w:spacing w:after="0"/>
        <w:ind w:left="0"/>
        <w:jc w:val="both"/>
      </w:pPr>
      <w:r>
        <w:rPr>
          <w:rFonts w:ascii="Times New Roman"/>
          <w:b w:val="false"/>
          <w:i w:val="false"/>
          <w:color w:val="000000"/>
          <w:sz w:val="28"/>
        </w:rPr>
        <w:t>
      88) осуществляет государственный контроль и надзор в области использования атомной энергии;</w:t>
      </w:r>
    </w:p>
    <w:bookmarkEnd w:id="148"/>
    <w:bookmarkStart w:name="z155" w:id="149"/>
    <w:p>
      <w:pPr>
        <w:spacing w:after="0"/>
        <w:ind w:left="0"/>
        <w:jc w:val="both"/>
      </w:pPr>
      <w:r>
        <w:rPr>
          <w:rFonts w:ascii="Times New Roman"/>
          <w:b w:val="false"/>
          <w:i w:val="false"/>
          <w:color w:val="000000"/>
          <w:sz w:val="28"/>
        </w:rPr>
        <w:t>
      89) осуществляет государственный контроль за обеспечением ядерной, ядерной физической и радиационной безопасности объектов использования атомной энергии;</w:t>
      </w:r>
    </w:p>
    <w:bookmarkEnd w:id="149"/>
    <w:bookmarkStart w:name="z156" w:id="150"/>
    <w:p>
      <w:pPr>
        <w:spacing w:after="0"/>
        <w:ind w:left="0"/>
        <w:jc w:val="both"/>
      </w:pPr>
      <w:r>
        <w:rPr>
          <w:rFonts w:ascii="Times New Roman"/>
          <w:b w:val="false"/>
          <w:i w:val="false"/>
          <w:color w:val="000000"/>
          <w:sz w:val="28"/>
        </w:rPr>
        <w:t>
      90) в пределах своей компетенции участвует в осуществлении мероприятий по защите окружающей среды, рациональному использованию и охране водного фонда, в том числе в соответствии с законодательством Республики Казахстан принимает меры по охране водных объектов, предотвращению их загрязнения, засорения и истощения, а также по ликвидации последствий указанных явлений;</w:t>
      </w:r>
    </w:p>
    <w:bookmarkEnd w:id="150"/>
    <w:bookmarkStart w:name="z157" w:id="151"/>
    <w:p>
      <w:pPr>
        <w:spacing w:after="0"/>
        <w:ind w:left="0"/>
        <w:jc w:val="both"/>
      </w:pPr>
      <w:r>
        <w:rPr>
          <w:rFonts w:ascii="Times New Roman"/>
          <w:b w:val="false"/>
          <w:i w:val="false"/>
          <w:color w:val="000000"/>
          <w:sz w:val="28"/>
        </w:rPr>
        <w:t>
      91) осуществляет государственное регулирование обращения с отработавшим топливом или радиоактивными отходами в пределах своей компетенции;</w:t>
      </w:r>
    </w:p>
    <w:bookmarkEnd w:id="151"/>
    <w:bookmarkStart w:name="z158" w:id="152"/>
    <w:p>
      <w:pPr>
        <w:spacing w:after="0"/>
        <w:ind w:left="0"/>
        <w:jc w:val="both"/>
      </w:pPr>
      <w:r>
        <w:rPr>
          <w:rFonts w:ascii="Times New Roman"/>
          <w:b w:val="false"/>
          <w:i w:val="false"/>
          <w:color w:val="000000"/>
          <w:sz w:val="28"/>
        </w:rPr>
        <w:t>
      92) обеспечивает организацию хранения, переработки, утилизации и захоронения радиоактивных отходов и отработавшего ядерного топлива;</w:t>
      </w:r>
    </w:p>
    <w:bookmarkEnd w:id="152"/>
    <w:bookmarkStart w:name="z159" w:id="153"/>
    <w:p>
      <w:pPr>
        <w:spacing w:after="0"/>
        <w:ind w:left="0"/>
        <w:jc w:val="both"/>
      </w:pPr>
      <w:r>
        <w:rPr>
          <w:rFonts w:ascii="Times New Roman"/>
          <w:b w:val="false"/>
          <w:i w:val="false"/>
          <w:color w:val="000000"/>
          <w:sz w:val="28"/>
        </w:rPr>
        <w:t>
      93) разрабатывает и утверждает правила физической защиты ядерных материалов и ядерных установок;</w:t>
      </w:r>
    </w:p>
    <w:bookmarkEnd w:id="153"/>
    <w:bookmarkStart w:name="z160" w:id="154"/>
    <w:p>
      <w:pPr>
        <w:spacing w:after="0"/>
        <w:ind w:left="0"/>
        <w:jc w:val="both"/>
      </w:pPr>
      <w:r>
        <w:rPr>
          <w:rFonts w:ascii="Times New Roman"/>
          <w:b w:val="false"/>
          <w:i w:val="false"/>
          <w:color w:val="000000"/>
          <w:sz w:val="28"/>
        </w:rPr>
        <w:t>
      94) разрабатывает и утверждает правила физической защиты источников ионизирующего излучения и пунктов хранения;</w:t>
      </w:r>
    </w:p>
    <w:bookmarkEnd w:id="154"/>
    <w:bookmarkStart w:name="z161" w:id="155"/>
    <w:p>
      <w:pPr>
        <w:spacing w:after="0"/>
        <w:ind w:left="0"/>
        <w:jc w:val="both"/>
      </w:pPr>
      <w:r>
        <w:rPr>
          <w:rFonts w:ascii="Times New Roman"/>
          <w:b w:val="false"/>
          <w:i w:val="false"/>
          <w:color w:val="000000"/>
          <w:sz w:val="28"/>
        </w:rPr>
        <w:t>
      95) разрабатывает и утверждает правила аккредитации организаций, осуществляющих экспертизу ядерной безопасности и (или) радиационной безопасности, и (или) ядерной физической безопасности;</w:t>
      </w:r>
    </w:p>
    <w:bookmarkEnd w:id="155"/>
    <w:bookmarkStart w:name="z162" w:id="156"/>
    <w:p>
      <w:pPr>
        <w:spacing w:after="0"/>
        <w:ind w:left="0"/>
        <w:jc w:val="both"/>
      </w:pPr>
      <w:r>
        <w:rPr>
          <w:rFonts w:ascii="Times New Roman"/>
          <w:b w:val="false"/>
          <w:i w:val="false"/>
          <w:color w:val="000000"/>
          <w:sz w:val="28"/>
        </w:rPr>
        <w:t>
      96) разрабатывает и утверждает правила государственного учета ядерных материалов;</w:t>
      </w:r>
    </w:p>
    <w:bookmarkEnd w:id="156"/>
    <w:bookmarkStart w:name="z163" w:id="157"/>
    <w:p>
      <w:pPr>
        <w:spacing w:after="0"/>
        <w:ind w:left="0"/>
        <w:jc w:val="both"/>
      </w:pPr>
      <w:r>
        <w:rPr>
          <w:rFonts w:ascii="Times New Roman"/>
          <w:b w:val="false"/>
          <w:i w:val="false"/>
          <w:color w:val="000000"/>
          <w:sz w:val="28"/>
        </w:rPr>
        <w:t>
      97) разрабатывает и утверждает правила государственного учета источников ионизирующего излучения;</w:t>
      </w:r>
    </w:p>
    <w:bookmarkEnd w:id="157"/>
    <w:bookmarkStart w:name="z164" w:id="158"/>
    <w:p>
      <w:pPr>
        <w:spacing w:after="0"/>
        <w:ind w:left="0"/>
        <w:jc w:val="both"/>
      </w:pPr>
      <w:r>
        <w:rPr>
          <w:rFonts w:ascii="Times New Roman"/>
          <w:b w:val="false"/>
          <w:i w:val="false"/>
          <w:color w:val="000000"/>
          <w:sz w:val="28"/>
        </w:rPr>
        <w:t>
      98) разрабатывает и утверждает правила безопасности при обращении с радионуклидными источниками;</w:t>
      </w:r>
    </w:p>
    <w:bookmarkEnd w:id="158"/>
    <w:bookmarkStart w:name="z165" w:id="159"/>
    <w:p>
      <w:pPr>
        <w:spacing w:after="0"/>
        <w:ind w:left="0"/>
        <w:jc w:val="both"/>
      </w:pPr>
      <w:r>
        <w:rPr>
          <w:rFonts w:ascii="Times New Roman"/>
          <w:b w:val="false"/>
          <w:i w:val="false"/>
          <w:color w:val="000000"/>
          <w:sz w:val="28"/>
        </w:rPr>
        <w:t>
      99) разрабатывает и утверждает правила транспортировки ядерных материалов, радиоактивных веществ и радиоактивных отходов;</w:t>
      </w:r>
    </w:p>
    <w:bookmarkEnd w:id="159"/>
    <w:bookmarkStart w:name="z166" w:id="160"/>
    <w:p>
      <w:pPr>
        <w:spacing w:after="0"/>
        <w:ind w:left="0"/>
        <w:jc w:val="both"/>
      </w:pPr>
      <w:r>
        <w:rPr>
          <w:rFonts w:ascii="Times New Roman"/>
          <w:b w:val="false"/>
          <w:i w:val="false"/>
          <w:color w:val="000000"/>
          <w:sz w:val="28"/>
        </w:rPr>
        <w:t>
      100) разрабатывает и утверждает правила повышения квалификации персонала, занятого на объектах использования атомной энергии;</w:t>
      </w:r>
    </w:p>
    <w:bookmarkEnd w:id="160"/>
    <w:bookmarkStart w:name="z167" w:id="161"/>
    <w:p>
      <w:pPr>
        <w:spacing w:after="0"/>
        <w:ind w:left="0"/>
        <w:jc w:val="both"/>
      </w:pPr>
      <w:r>
        <w:rPr>
          <w:rFonts w:ascii="Times New Roman"/>
          <w:b w:val="false"/>
          <w:i w:val="false"/>
          <w:color w:val="000000"/>
          <w:sz w:val="28"/>
        </w:rPr>
        <w:t>
      101) разрабатывает и утверждает правила аттестации персонала, занятого на объектах использования атомной энергии;</w:t>
      </w:r>
    </w:p>
    <w:bookmarkEnd w:id="161"/>
    <w:bookmarkStart w:name="z168" w:id="162"/>
    <w:p>
      <w:pPr>
        <w:spacing w:after="0"/>
        <w:ind w:left="0"/>
        <w:jc w:val="both"/>
      </w:pPr>
      <w:r>
        <w:rPr>
          <w:rFonts w:ascii="Times New Roman"/>
          <w:b w:val="false"/>
          <w:i w:val="false"/>
          <w:color w:val="000000"/>
          <w:sz w:val="28"/>
        </w:rPr>
        <w:t>
      102) разрабатывает и утверждает правила приобретения товаров, работ и услуг при проектировании и строительстве атомных электрических станций и сопутствующей инфраструктуры;</w:t>
      </w:r>
    </w:p>
    <w:bookmarkEnd w:id="162"/>
    <w:bookmarkStart w:name="z169" w:id="163"/>
    <w:p>
      <w:pPr>
        <w:spacing w:after="0"/>
        <w:ind w:left="0"/>
        <w:jc w:val="both"/>
      </w:pPr>
      <w:r>
        <w:rPr>
          <w:rFonts w:ascii="Times New Roman"/>
          <w:b w:val="false"/>
          <w:i w:val="false"/>
          <w:color w:val="000000"/>
          <w:sz w:val="28"/>
        </w:rPr>
        <w:t>
      103) определяет порядок утверждения конструкций транспортных упаковочных комплектов и утверждает конструкции транспортных упаковочных комплектов, а также распространяет действие сертификатов-разрешений на них, утвержденных уполномоченными органами других стран, на территории Республики Казахстан;</w:t>
      </w:r>
    </w:p>
    <w:bookmarkEnd w:id="163"/>
    <w:bookmarkStart w:name="z170" w:id="164"/>
    <w:p>
      <w:pPr>
        <w:spacing w:after="0"/>
        <w:ind w:left="0"/>
        <w:jc w:val="both"/>
      </w:pPr>
      <w:r>
        <w:rPr>
          <w:rFonts w:ascii="Times New Roman"/>
          <w:b w:val="false"/>
          <w:i w:val="false"/>
          <w:color w:val="000000"/>
          <w:sz w:val="28"/>
        </w:rPr>
        <w:t>
      104) разрабатывает и утверждает правила организации сбора, хранения и захоронения радиоактивных отходов и отработавшего ядерного топлива;</w:t>
      </w:r>
    </w:p>
    <w:bookmarkEnd w:id="164"/>
    <w:bookmarkStart w:name="z171" w:id="165"/>
    <w:p>
      <w:pPr>
        <w:spacing w:after="0"/>
        <w:ind w:left="0"/>
        <w:jc w:val="both"/>
      </w:pPr>
      <w:r>
        <w:rPr>
          <w:rFonts w:ascii="Times New Roman"/>
          <w:b w:val="false"/>
          <w:i w:val="false"/>
          <w:color w:val="000000"/>
          <w:sz w:val="28"/>
        </w:rPr>
        <w:t>
      105) устанавливает нормативы на радиоактивные отходы;</w:t>
      </w:r>
    </w:p>
    <w:bookmarkEnd w:id="165"/>
    <w:bookmarkStart w:name="z172" w:id="166"/>
    <w:p>
      <w:pPr>
        <w:spacing w:after="0"/>
        <w:ind w:left="0"/>
        <w:jc w:val="both"/>
      </w:pPr>
      <w:r>
        <w:rPr>
          <w:rFonts w:ascii="Times New Roman"/>
          <w:b w:val="false"/>
          <w:i w:val="false"/>
          <w:color w:val="000000"/>
          <w:sz w:val="28"/>
        </w:rPr>
        <w:t>
      106) разрабатывает и утверждает квалификационные требования к персоналу, занятому на объектах использования атомной энергии;</w:t>
      </w:r>
    </w:p>
    <w:bookmarkEnd w:id="166"/>
    <w:bookmarkStart w:name="z173" w:id="167"/>
    <w:p>
      <w:pPr>
        <w:spacing w:after="0"/>
        <w:ind w:left="0"/>
        <w:jc w:val="both"/>
      </w:pPr>
      <w:r>
        <w:rPr>
          <w:rFonts w:ascii="Times New Roman"/>
          <w:b w:val="false"/>
          <w:i w:val="false"/>
          <w:color w:val="000000"/>
          <w:sz w:val="28"/>
        </w:rPr>
        <w:t>
      107) осуществляет анализ и сверку полученной информации о наличии, местонахождении и перемещении источников ионизирующего излучения и вносит ее в реестр источников ионизирующего излучения;</w:t>
      </w:r>
    </w:p>
    <w:bookmarkEnd w:id="167"/>
    <w:bookmarkStart w:name="z174" w:id="168"/>
    <w:p>
      <w:pPr>
        <w:spacing w:after="0"/>
        <w:ind w:left="0"/>
        <w:jc w:val="both"/>
      </w:pPr>
      <w:r>
        <w:rPr>
          <w:rFonts w:ascii="Times New Roman"/>
          <w:b w:val="false"/>
          <w:i w:val="false"/>
          <w:color w:val="000000"/>
          <w:sz w:val="28"/>
        </w:rPr>
        <w:t xml:space="preserve">
      108) проводит аттестацию персонала, занятого на объектах использования атомной энергии, согласно </w:t>
      </w:r>
      <w:r>
        <w:rPr>
          <w:rFonts w:ascii="Times New Roman"/>
          <w:b w:val="false"/>
          <w:i w:val="false"/>
          <w:color w:val="000000"/>
          <w:sz w:val="28"/>
        </w:rPr>
        <w:t>пункту 3</w:t>
      </w:r>
      <w:r>
        <w:rPr>
          <w:rFonts w:ascii="Times New Roman"/>
          <w:b w:val="false"/>
          <w:i w:val="false"/>
          <w:color w:val="000000"/>
          <w:sz w:val="28"/>
        </w:rPr>
        <w:t xml:space="preserve"> статьи 21 Закона Республики Казахстан "Об использовании атомной энергии";</w:t>
      </w:r>
    </w:p>
    <w:bookmarkEnd w:id="168"/>
    <w:bookmarkStart w:name="z175" w:id="169"/>
    <w:p>
      <w:pPr>
        <w:spacing w:after="0"/>
        <w:ind w:left="0"/>
        <w:jc w:val="both"/>
      </w:pPr>
      <w:r>
        <w:rPr>
          <w:rFonts w:ascii="Times New Roman"/>
          <w:b w:val="false"/>
          <w:i w:val="false"/>
          <w:color w:val="000000"/>
          <w:sz w:val="28"/>
        </w:rPr>
        <w:t>
      109) проводит аккредитацию организаций, осуществляющих экспертизу ядерной безопасности и (или) радиационной безопасности, и (или) ядерной физической безопасности;</w:t>
      </w:r>
    </w:p>
    <w:bookmarkEnd w:id="169"/>
    <w:bookmarkStart w:name="z176" w:id="170"/>
    <w:p>
      <w:pPr>
        <w:spacing w:after="0"/>
        <w:ind w:left="0"/>
        <w:jc w:val="both"/>
      </w:pPr>
      <w:r>
        <w:rPr>
          <w:rFonts w:ascii="Times New Roman"/>
          <w:b w:val="false"/>
          <w:i w:val="false"/>
          <w:color w:val="000000"/>
          <w:sz w:val="28"/>
        </w:rPr>
        <w:t>
      110) ведет реестр аккредитованных организаций, осуществляющих экспертизу ядерной безопасности и (или) радиационной безопасности, и (или) ядерной физической безопасности, и размещает его на интернет-ресурсе Агентства;</w:t>
      </w:r>
    </w:p>
    <w:bookmarkEnd w:id="170"/>
    <w:bookmarkStart w:name="z177" w:id="171"/>
    <w:p>
      <w:pPr>
        <w:spacing w:after="0"/>
        <w:ind w:left="0"/>
        <w:jc w:val="both"/>
      </w:pPr>
      <w:r>
        <w:rPr>
          <w:rFonts w:ascii="Times New Roman"/>
          <w:b w:val="false"/>
          <w:i w:val="false"/>
          <w:color w:val="000000"/>
          <w:sz w:val="28"/>
        </w:rPr>
        <w:t>
      111) рассматривает и согласовывает поправки к плану обеспечения ядерной физической безопасности;</w:t>
      </w:r>
    </w:p>
    <w:bookmarkEnd w:id="171"/>
    <w:bookmarkStart w:name="z178" w:id="172"/>
    <w:p>
      <w:pPr>
        <w:spacing w:after="0"/>
        <w:ind w:left="0"/>
        <w:jc w:val="both"/>
      </w:pPr>
      <w:r>
        <w:rPr>
          <w:rFonts w:ascii="Times New Roman"/>
          <w:b w:val="false"/>
          <w:i w:val="false"/>
          <w:color w:val="000000"/>
          <w:sz w:val="28"/>
        </w:rPr>
        <w:t>
      112) рассматривает отчет эксплуатирующей организации о причинах события, его обстоятельствах и последствиях, а также о корректирующих мерах, предпринятых или которые будут предприняты, и события, связанного с попыткой или фактическим несанкционированным доступом, несанкционированным изъятием или диверсией;</w:t>
      </w:r>
    </w:p>
    <w:bookmarkEnd w:id="172"/>
    <w:bookmarkStart w:name="z179" w:id="173"/>
    <w:p>
      <w:pPr>
        <w:spacing w:after="0"/>
        <w:ind w:left="0"/>
        <w:jc w:val="both"/>
      </w:pPr>
      <w:r>
        <w:rPr>
          <w:rFonts w:ascii="Times New Roman"/>
          <w:b w:val="false"/>
          <w:i w:val="false"/>
          <w:color w:val="000000"/>
          <w:sz w:val="28"/>
        </w:rPr>
        <w:t>
      113) получает информацию от эксплуатирующей организации о состоянии обеспечения физической защиты источников ионизирующего излучения и пунктов хранения;</w:t>
      </w:r>
    </w:p>
    <w:bookmarkEnd w:id="173"/>
    <w:bookmarkStart w:name="z180" w:id="174"/>
    <w:p>
      <w:pPr>
        <w:spacing w:after="0"/>
        <w:ind w:left="0"/>
        <w:jc w:val="both"/>
      </w:pPr>
      <w:r>
        <w:rPr>
          <w:rFonts w:ascii="Times New Roman"/>
          <w:b w:val="false"/>
          <w:i w:val="false"/>
          <w:color w:val="000000"/>
          <w:sz w:val="28"/>
        </w:rPr>
        <w:t>
      114) согласовывает специальные условия транспортировки ядерных материалов;</w:t>
      </w:r>
    </w:p>
    <w:bookmarkEnd w:id="174"/>
    <w:bookmarkStart w:name="z181" w:id="175"/>
    <w:p>
      <w:pPr>
        <w:spacing w:after="0"/>
        <w:ind w:left="0"/>
        <w:jc w:val="both"/>
      </w:pPr>
      <w:r>
        <w:rPr>
          <w:rFonts w:ascii="Times New Roman"/>
          <w:b w:val="false"/>
          <w:i w:val="false"/>
          <w:color w:val="000000"/>
          <w:sz w:val="28"/>
        </w:rPr>
        <w:t>
      115) согласовывает специальные условия транспортировки радиоактивных веществ и (или) радиоактивных отходов;</w:t>
      </w:r>
    </w:p>
    <w:bookmarkEnd w:id="175"/>
    <w:bookmarkStart w:name="z182" w:id="176"/>
    <w:p>
      <w:pPr>
        <w:spacing w:after="0"/>
        <w:ind w:left="0"/>
        <w:jc w:val="both"/>
      </w:pPr>
      <w:r>
        <w:rPr>
          <w:rFonts w:ascii="Times New Roman"/>
          <w:b w:val="false"/>
          <w:i w:val="false"/>
          <w:color w:val="000000"/>
          <w:sz w:val="28"/>
        </w:rPr>
        <w:t>
      116) предоставляет в Международное агентство по атомной энергии сведения, содержащиеся в базе данных о ядерных материалах и урановой продукции, в соответствии с международными обязательствами Республики Казахстан;</w:t>
      </w:r>
    </w:p>
    <w:bookmarkEnd w:id="176"/>
    <w:bookmarkStart w:name="z183" w:id="177"/>
    <w:p>
      <w:pPr>
        <w:spacing w:after="0"/>
        <w:ind w:left="0"/>
        <w:jc w:val="both"/>
      </w:pPr>
      <w:r>
        <w:rPr>
          <w:rFonts w:ascii="Times New Roman"/>
          <w:b w:val="false"/>
          <w:i w:val="false"/>
          <w:color w:val="000000"/>
          <w:sz w:val="28"/>
        </w:rPr>
        <w:t>
      117) проводит сверку данных, предоставляемых физическими и юридическими лицами в предварительных уведомлениях, уведомлениях и отчетах о наличии, перемещении и местонахождении урановой продукции и ядерных материалов, с предыдущими данными;</w:t>
      </w:r>
    </w:p>
    <w:bookmarkEnd w:id="177"/>
    <w:bookmarkStart w:name="z184" w:id="178"/>
    <w:p>
      <w:pPr>
        <w:spacing w:after="0"/>
        <w:ind w:left="0"/>
        <w:jc w:val="both"/>
      </w:pPr>
      <w:r>
        <w:rPr>
          <w:rFonts w:ascii="Times New Roman"/>
          <w:b w:val="false"/>
          <w:i w:val="false"/>
          <w:color w:val="000000"/>
          <w:sz w:val="28"/>
        </w:rPr>
        <w:t>
      118) проводит проверку информации, предоставляемой физическими и юридическими лицами в предварительных уведомлениях, уведомлениях и отчетах о наличии, перемещении и местонахождении урановой продукции и ядерных материалов, о регистрационных данных физического или юридического лица, наличии лицензии на соответствующий вид деятельности в области использования атомной энергии, наличии лицензии на экспорт или импорт;</w:t>
      </w:r>
    </w:p>
    <w:bookmarkEnd w:id="178"/>
    <w:bookmarkStart w:name="z185" w:id="179"/>
    <w:p>
      <w:pPr>
        <w:spacing w:after="0"/>
        <w:ind w:left="0"/>
        <w:jc w:val="both"/>
      </w:pPr>
      <w:r>
        <w:rPr>
          <w:rFonts w:ascii="Times New Roman"/>
          <w:b w:val="false"/>
          <w:i w:val="false"/>
          <w:color w:val="000000"/>
          <w:sz w:val="28"/>
        </w:rPr>
        <w:t>
      119) разрабатывает и утверждает перечень тестовых вопросов для проведения аттестации персонала, занятого на объектах использования атомной энергии;</w:t>
      </w:r>
    </w:p>
    <w:bookmarkEnd w:id="179"/>
    <w:bookmarkStart w:name="z186" w:id="180"/>
    <w:p>
      <w:pPr>
        <w:spacing w:after="0"/>
        <w:ind w:left="0"/>
        <w:jc w:val="both"/>
      </w:pPr>
      <w:r>
        <w:rPr>
          <w:rFonts w:ascii="Times New Roman"/>
          <w:b w:val="false"/>
          <w:i w:val="false"/>
          <w:color w:val="000000"/>
          <w:sz w:val="28"/>
        </w:rPr>
        <w:t>
      120) согласовывает локальную проектную угрозу, предоставляемую эксплуатирующей организацией;</w:t>
      </w:r>
    </w:p>
    <w:bookmarkEnd w:id="180"/>
    <w:bookmarkStart w:name="z187" w:id="181"/>
    <w:p>
      <w:pPr>
        <w:spacing w:after="0"/>
        <w:ind w:left="0"/>
        <w:jc w:val="both"/>
      </w:pPr>
      <w:r>
        <w:rPr>
          <w:rFonts w:ascii="Times New Roman"/>
          <w:b w:val="false"/>
          <w:i w:val="false"/>
          <w:color w:val="000000"/>
          <w:sz w:val="28"/>
        </w:rPr>
        <w:t>
      121) осуществляет оценку радиационной безопасности;</w:t>
      </w:r>
    </w:p>
    <w:bookmarkEnd w:id="181"/>
    <w:bookmarkStart w:name="z188" w:id="182"/>
    <w:p>
      <w:pPr>
        <w:spacing w:after="0"/>
        <w:ind w:left="0"/>
        <w:jc w:val="both"/>
      </w:pPr>
      <w:r>
        <w:rPr>
          <w:rFonts w:ascii="Times New Roman"/>
          <w:b w:val="false"/>
          <w:i w:val="false"/>
          <w:color w:val="000000"/>
          <w:sz w:val="28"/>
        </w:rPr>
        <w:t>
      122) анализирует и утверждает результаты оценки радиационной безопасности;</w:t>
      </w:r>
    </w:p>
    <w:bookmarkEnd w:id="182"/>
    <w:bookmarkStart w:name="z189" w:id="183"/>
    <w:p>
      <w:pPr>
        <w:spacing w:after="0"/>
        <w:ind w:left="0"/>
        <w:jc w:val="both"/>
      </w:pPr>
      <w:r>
        <w:rPr>
          <w:rFonts w:ascii="Times New Roman"/>
          <w:b w:val="false"/>
          <w:i w:val="false"/>
          <w:color w:val="000000"/>
          <w:sz w:val="28"/>
        </w:rPr>
        <w:t>
      123) согласовывает установленную эксплуатирующей организацией категорию потенциальной радиационной опасности и безопасность радиационного объекта;</w:t>
      </w:r>
    </w:p>
    <w:bookmarkEnd w:id="183"/>
    <w:bookmarkStart w:name="z190" w:id="184"/>
    <w:p>
      <w:pPr>
        <w:spacing w:after="0"/>
        <w:ind w:left="0"/>
        <w:jc w:val="both"/>
      </w:pPr>
      <w:r>
        <w:rPr>
          <w:rFonts w:ascii="Times New Roman"/>
          <w:b w:val="false"/>
          <w:i w:val="false"/>
          <w:color w:val="000000"/>
          <w:sz w:val="28"/>
        </w:rPr>
        <w:t>
      124) согласовывает перечень применимых инженерно-технических норм и правил для конструкций, систем и элементов ядерных установок, соответствующих требованиям технических регламентов или международным требованиям, или требованиям, утвержденным в стране их происхождения;</w:t>
      </w:r>
    </w:p>
    <w:bookmarkEnd w:id="184"/>
    <w:bookmarkStart w:name="z191" w:id="185"/>
    <w:p>
      <w:pPr>
        <w:spacing w:after="0"/>
        <w:ind w:left="0"/>
        <w:jc w:val="both"/>
      </w:pPr>
      <w:r>
        <w:rPr>
          <w:rFonts w:ascii="Times New Roman"/>
          <w:b w:val="false"/>
          <w:i w:val="false"/>
          <w:color w:val="000000"/>
          <w:sz w:val="28"/>
        </w:rPr>
        <w:t>
      125) выдает заключение по результатам рассмотрения предварительного отчета по анализу безопасности;</w:t>
      </w:r>
    </w:p>
    <w:bookmarkEnd w:id="185"/>
    <w:bookmarkStart w:name="z192" w:id="186"/>
    <w:p>
      <w:pPr>
        <w:spacing w:after="0"/>
        <w:ind w:left="0"/>
        <w:jc w:val="both"/>
      </w:pPr>
      <w:r>
        <w:rPr>
          <w:rFonts w:ascii="Times New Roman"/>
          <w:b w:val="false"/>
          <w:i w:val="false"/>
          <w:color w:val="000000"/>
          <w:sz w:val="28"/>
        </w:rPr>
        <w:t>
      126) устанавливает состав и содержание отчета по анализу безопасности;</w:t>
      </w:r>
    </w:p>
    <w:bookmarkEnd w:id="186"/>
    <w:bookmarkStart w:name="z193" w:id="187"/>
    <w:p>
      <w:pPr>
        <w:spacing w:after="0"/>
        <w:ind w:left="0"/>
        <w:jc w:val="both"/>
      </w:pPr>
      <w:r>
        <w:rPr>
          <w:rFonts w:ascii="Times New Roman"/>
          <w:b w:val="false"/>
          <w:i w:val="false"/>
          <w:color w:val="000000"/>
          <w:sz w:val="28"/>
        </w:rPr>
        <w:t>
      127) согласовывает технологический регламент эксплуатации ядерных установок;</w:t>
      </w:r>
    </w:p>
    <w:bookmarkEnd w:id="187"/>
    <w:bookmarkStart w:name="z194" w:id="188"/>
    <w:p>
      <w:pPr>
        <w:spacing w:after="0"/>
        <w:ind w:left="0"/>
        <w:jc w:val="both"/>
      </w:pPr>
      <w:r>
        <w:rPr>
          <w:rFonts w:ascii="Times New Roman"/>
          <w:b w:val="false"/>
          <w:i w:val="false"/>
          <w:color w:val="000000"/>
          <w:sz w:val="28"/>
        </w:rPr>
        <w:t>
      128) осуществляет регистрацию, а также снимает с регистрации системы и элементы, влияющие на безопасность ядерных, радиационных и электрофизических установок, включая оборудование и трубопроводы, на которые распространяются требования технических регламентов;</w:t>
      </w:r>
    </w:p>
    <w:bookmarkEnd w:id="188"/>
    <w:bookmarkStart w:name="z195" w:id="189"/>
    <w:p>
      <w:pPr>
        <w:spacing w:after="0"/>
        <w:ind w:left="0"/>
        <w:jc w:val="both"/>
      </w:pPr>
      <w:r>
        <w:rPr>
          <w:rFonts w:ascii="Times New Roman"/>
          <w:b w:val="false"/>
          <w:i w:val="false"/>
          <w:color w:val="000000"/>
          <w:sz w:val="28"/>
        </w:rPr>
        <w:t>
      129) согласовывает проектную эксплуатационную документацию ядерной установки и любые изменения в нее, касающиеся обеспечения ядерной, радиационной или ядерной физической безопасности, а также материалы, обосновывающие выбор площадок размещения ядерных установок;</w:t>
      </w:r>
    </w:p>
    <w:bookmarkEnd w:id="189"/>
    <w:bookmarkStart w:name="z196" w:id="190"/>
    <w:p>
      <w:pPr>
        <w:spacing w:after="0"/>
        <w:ind w:left="0"/>
        <w:jc w:val="both"/>
      </w:pPr>
      <w:r>
        <w:rPr>
          <w:rFonts w:ascii="Times New Roman"/>
          <w:b w:val="false"/>
          <w:i w:val="false"/>
          <w:color w:val="000000"/>
          <w:sz w:val="28"/>
        </w:rPr>
        <w:t>
      130) согласовывает методики проведения экспериментов в процессе физического пуска ядерной установки;</w:t>
      </w:r>
    </w:p>
    <w:bookmarkEnd w:id="190"/>
    <w:bookmarkStart w:name="z197" w:id="191"/>
    <w:p>
      <w:pPr>
        <w:spacing w:after="0"/>
        <w:ind w:left="0"/>
        <w:jc w:val="both"/>
      </w:pPr>
      <w:r>
        <w:rPr>
          <w:rFonts w:ascii="Times New Roman"/>
          <w:b w:val="false"/>
          <w:i w:val="false"/>
          <w:color w:val="000000"/>
          <w:sz w:val="28"/>
        </w:rPr>
        <w:t>
      131) согласовывает программу физического пуска ядерной установки;</w:t>
      </w:r>
    </w:p>
    <w:bookmarkEnd w:id="191"/>
    <w:bookmarkStart w:name="z198" w:id="192"/>
    <w:p>
      <w:pPr>
        <w:spacing w:after="0"/>
        <w:ind w:left="0"/>
        <w:jc w:val="both"/>
      </w:pPr>
      <w:r>
        <w:rPr>
          <w:rFonts w:ascii="Times New Roman"/>
          <w:b w:val="false"/>
          <w:i w:val="false"/>
          <w:color w:val="000000"/>
          <w:sz w:val="28"/>
        </w:rPr>
        <w:t>
      132) согласовывает программы энергетического пуска, разработанные администрацией ядерной установки;</w:t>
      </w:r>
    </w:p>
    <w:bookmarkEnd w:id="192"/>
    <w:bookmarkStart w:name="z199" w:id="193"/>
    <w:p>
      <w:pPr>
        <w:spacing w:after="0"/>
        <w:ind w:left="0"/>
        <w:jc w:val="both"/>
      </w:pPr>
      <w:r>
        <w:rPr>
          <w:rFonts w:ascii="Times New Roman"/>
          <w:b w:val="false"/>
          <w:i w:val="false"/>
          <w:color w:val="000000"/>
          <w:sz w:val="28"/>
        </w:rPr>
        <w:t>
      133) утверждает паспорт на ядерную установку установленной формы, подготовленный эксплуатирующей организацией;</w:t>
      </w:r>
    </w:p>
    <w:bookmarkEnd w:id="193"/>
    <w:bookmarkStart w:name="z200" w:id="194"/>
    <w:p>
      <w:pPr>
        <w:spacing w:after="0"/>
        <w:ind w:left="0"/>
        <w:jc w:val="both"/>
      </w:pPr>
      <w:r>
        <w:rPr>
          <w:rFonts w:ascii="Times New Roman"/>
          <w:b w:val="false"/>
          <w:i w:val="false"/>
          <w:color w:val="000000"/>
          <w:sz w:val="28"/>
        </w:rPr>
        <w:t>
      134) согласовывает отступления от утвержденной проектной документации, изменение состава, конструкции и (или) характеристик и систем, влияющих на безопасность атомной электрической станции, а также изменение пределов и условий эксплуатации, установленных проектом атомной электрической станции, оформленные техническими решениями;</w:t>
      </w:r>
    </w:p>
    <w:bookmarkEnd w:id="194"/>
    <w:bookmarkStart w:name="z201" w:id="195"/>
    <w:p>
      <w:pPr>
        <w:spacing w:after="0"/>
        <w:ind w:left="0"/>
        <w:jc w:val="both"/>
      </w:pPr>
      <w:r>
        <w:rPr>
          <w:rFonts w:ascii="Times New Roman"/>
          <w:b w:val="false"/>
          <w:i w:val="false"/>
          <w:color w:val="000000"/>
          <w:sz w:val="28"/>
        </w:rPr>
        <w:t>
      135) согласовывает конструкторскую документацию (и все изменения к ней) на оборудование и трубопроводы, подлежащие специальной приемке;</w:t>
      </w:r>
    </w:p>
    <w:bookmarkEnd w:id="195"/>
    <w:bookmarkStart w:name="z202" w:id="196"/>
    <w:p>
      <w:pPr>
        <w:spacing w:after="0"/>
        <w:ind w:left="0"/>
        <w:jc w:val="both"/>
      </w:pPr>
      <w:r>
        <w:rPr>
          <w:rFonts w:ascii="Times New Roman"/>
          <w:b w:val="false"/>
          <w:i w:val="false"/>
          <w:color w:val="000000"/>
          <w:sz w:val="28"/>
        </w:rPr>
        <w:t>
      136) согласовывает формы паспортов и иных свидетельств на оборудование, установленные предприятием-изготовителем;</w:t>
      </w:r>
    </w:p>
    <w:bookmarkEnd w:id="196"/>
    <w:bookmarkStart w:name="z203" w:id="197"/>
    <w:p>
      <w:pPr>
        <w:spacing w:after="0"/>
        <w:ind w:left="0"/>
        <w:jc w:val="both"/>
      </w:pPr>
      <w:r>
        <w:rPr>
          <w:rFonts w:ascii="Times New Roman"/>
          <w:b w:val="false"/>
          <w:i w:val="false"/>
          <w:color w:val="000000"/>
          <w:sz w:val="28"/>
        </w:rPr>
        <w:t>
      137) согласовывает проведение различного рода исследований и экспериментов, не предусмотренных технологическим регламентом эксплуатации, на действующем оборудовании и трубопроводах;</w:t>
      </w:r>
    </w:p>
    <w:bookmarkEnd w:id="197"/>
    <w:bookmarkStart w:name="z204" w:id="198"/>
    <w:p>
      <w:pPr>
        <w:spacing w:after="0"/>
        <w:ind w:left="0"/>
        <w:jc w:val="both"/>
      </w:pPr>
      <w:r>
        <w:rPr>
          <w:rFonts w:ascii="Times New Roman"/>
          <w:b w:val="false"/>
          <w:i w:val="false"/>
          <w:color w:val="000000"/>
          <w:sz w:val="28"/>
        </w:rPr>
        <w:t>
      138) согласовывает перенос утвержденных администрацией атомной электрической станции сроков ремонта и уменьшение объема работ по эксплуатации систем, оборудования и трубопроводов атомной электрической станции;</w:t>
      </w:r>
    </w:p>
    <w:bookmarkEnd w:id="198"/>
    <w:bookmarkStart w:name="z205" w:id="199"/>
    <w:p>
      <w:pPr>
        <w:spacing w:after="0"/>
        <w:ind w:left="0"/>
        <w:jc w:val="both"/>
      </w:pPr>
      <w:r>
        <w:rPr>
          <w:rFonts w:ascii="Times New Roman"/>
          <w:b w:val="false"/>
          <w:i w:val="false"/>
          <w:color w:val="000000"/>
          <w:sz w:val="28"/>
        </w:rPr>
        <w:t>
      139) выдает разрешение на проведение пусконаладочных работ, связанных с выводом оборудования и трубопроводов на рабочие параметры, и на эксплуатацию систем атомных электрических станций при рабочих параметрах;</w:t>
      </w:r>
    </w:p>
    <w:bookmarkEnd w:id="199"/>
    <w:bookmarkStart w:name="z206" w:id="200"/>
    <w:p>
      <w:pPr>
        <w:spacing w:after="0"/>
        <w:ind w:left="0"/>
        <w:jc w:val="both"/>
      </w:pPr>
      <w:r>
        <w:rPr>
          <w:rFonts w:ascii="Times New Roman"/>
          <w:b w:val="false"/>
          <w:i w:val="false"/>
          <w:color w:val="000000"/>
          <w:sz w:val="28"/>
        </w:rPr>
        <w:t>
      140) согласовывает технические решения об изменении установленных параметров работы оборудования атомных электрических станций;</w:t>
      </w:r>
    </w:p>
    <w:bookmarkEnd w:id="200"/>
    <w:bookmarkStart w:name="z207" w:id="201"/>
    <w:p>
      <w:pPr>
        <w:spacing w:after="0"/>
        <w:ind w:left="0"/>
        <w:jc w:val="both"/>
      </w:pPr>
      <w:r>
        <w:rPr>
          <w:rFonts w:ascii="Times New Roman"/>
          <w:b w:val="false"/>
          <w:i w:val="false"/>
          <w:color w:val="000000"/>
          <w:sz w:val="28"/>
        </w:rPr>
        <w:t>
      141) согласовывает программы испытаний топлива и компонентов активной зоны атомных электрических станций;</w:t>
      </w:r>
    </w:p>
    <w:bookmarkEnd w:id="201"/>
    <w:bookmarkStart w:name="z208" w:id="202"/>
    <w:p>
      <w:pPr>
        <w:spacing w:after="0"/>
        <w:ind w:left="0"/>
        <w:jc w:val="both"/>
      </w:pPr>
      <w:r>
        <w:rPr>
          <w:rFonts w:ascii="Times New Roman"/>
          <w:b w:val="false"/>
          <w:i w:val="false"/>
          <w:color w:val="000000"/>
          <w:sz w:val="28"/>
        </w:rPr>
        <w:t>
      142) определяет типовое содержание программ обеспечения качества для безопасности ядерных, радиационных и электрофизических установок, и порядок их утверждения;</w:t>
      </w:r>
    </w:p>
    <w:bookmarkEnd w:id="202"/>
    <w:bookmarkStart w:name="z209" w:id="203"/>
    <w:p>
      <w:pPr>
        <w:spacing w:after="0"/>
        <w:ind w:left="0"/>
        <w:jc w:val="both"/>
      </w:pPr>
      <w:r>
        <w:rPr>
          <w:rFonts w:ascii="Times New Roman"/>
          <w:b w:val="false"/>
          <w:i w:val="false"/>
          <w:color w:val="000000"/>
          <w:sz w:val="28"/>
        </w:rPr>
        <w:t>
      143) разрабатывает и согласовывает нормы и правила, касающиеся радиационной безопасности, физической защиты и противоаварийного планирования, учета и контроля ядерных материалов и источников ионизирующего излучения;</w:t>
      </w:r>
    </w:p>
    <w:bookmarkEnd w:id="203"/>
    <w:bookmarkStart w:name="z210" w:id="204"/>
    <w:p>
      <w:pPr>
        <w:spacing w:after="0"/>
        <w:ind w:left="0"/>
        <w:jc w:val="both"/>
      </w:pPr>
      <w:r>
        <w:rPr>
          <w:rFonts w:ascii="Times New Roman"/>
          <w:b w:val="false"/>
          <w:i w:val="false"/>
          <w:color w:val="000000"/>
          <w:sz w:val="28"/>
        </w:rPr>
        <w:t>
      144) утверждает правила вывода из эксплуатации ядерных и радиационных установок;</w:t>
      </w:r>
    </w:p>
    <w:bookmarkEnd w:id="204"/>
    <w:bookmarkStart w:name="z211" w:id="205"/>
    <w:p>
      <w:pPr>
        <w:spacing w:after="0"/>
        <w:ind w:left="0"/>
        <w:jc w:val="both"/>
      </w:pPr>
      <w:r>
        <w:rPr>
          <w:rFonts w:ascii="Times New Roman"/>
          <w:b w:val="false"/>
          <w:i w:val="false"/>
          <w:color w:val="000000"/>
          <w:sz w:val="28"/>
        </w:rPr>
        <w:t>
      145) разрабатывает и утверждает порядок организации инспекций Международного агентства по атомной энергии на территории Республики Казахстан;</w:t>
      </w:r>
    </w:p>
    <w:bookmarkEnd w:id="205"/>
    <w:bookmarkStart w:name="z212" w:id="206"/>
    <w:p>
      <w:pPr>
        <w:spacing w:after="0"/>
        <w:ind w:left="0"/>
        <w:jc w:val="both"/>
      </w:pPr>
      <w:r>
        <w:rPr>
          <w:rFonts w:ascii="Times New Roman"/>
          <w:b w:val="false"/>
          <w:i w:val="false"/>
          <w:color w:val="000000"/>
          <w:sz w:val="28"/>
        </w:rPr>
        <w:t>
      146) разрабатывает национальный план реагирования на ядерные и радиационные аварии;</w:t>
      </w:r>
    </w:p>
    <w:bookmarkEnd w:id="206"/>
    <w:bookmarkStart w:name="z213" w:id="207"/>
    <w:p>
      <w:pPr>
        <w:spacing w:after="0"/>
        <w:ind w:left="0"/>
        <w:jc w:val="both"/>
      </w:pPr>
      <w:r>
        <w:rPr>
          <w:rFonts w:ascii="Times New Roman"/>
          <w:b w:val="false"/>
          <w:i w:val="false"/>
          <w:color w:val="000000"/>
          <w:sz w:val="28"/>
        </w:rPr>
        <w:t>
      147) разрабатывает правила выбора площадки размещения ядерных установок и пунктов захоронения;</w:t>
      </w:r>
    </w:p>
    <w:bookmarkEnd w:id="207"/>
    <w:bookmarkStart w:name="z214" w:id="208"/>
    <w:p>
      <w:pPr>
        <w:spacing w:after="0"/>
        <w:ind w:left="0"/>
        <w:jc w:val="both"/>
      </w:pPr>
      <w:r>
        <w:rPr>
          <w:rFonts w:ascii="Times New Roman"/>
          <w:b w:val="false"/>
          <w:i w:val="false"/>
          <w:color w:val="000000"/>
          <w:sz w:val="28"/>
        </w:rPr>
        <w:t>
      148) утверждает правила проведения экспертизы ядерной безопасности и (или) радиационной безопасности, и (или) ядерной физической безопасности;</w:t>
      </w:r>
    </w:p>
    <w:bookmarkEnd w:id="208"/>
    <w:bookmarkStart w:name="z215" w:id="209"/>
    <w:p>
      <w:pPr>
        <w:spacing w:after="0"/>
        <w:ind w:left="0"/>
        <w:jc w:val="both"/>
      </w:pPr>
      <w:r>
        <w:rPr>
          <w:rFonts w:ascii="Times New Roman"/>
          <w:b w:val="false"/>
          <w:i w:val="false"/>
          <w:color w:val="000000"/>
          <w:sz w:val="28"/>
        </w:rPr>
        <w:t>
      149) вносит в Правительство Республики Казахстан представление о досрочном выводе из эксплуатации ядерных установок или закрытии пунктов захоронения в случае возникновения угрозы безопасности населения и (или) окружающей среды;</w:t>
      </w:r>
    </w:p>
    <w:bookmarkEnd w:id="209"/>
    <w:bookmarkStart w:name="z216" w:id="210"/>
    <w:p>
      <w:pPr>
        <w:spacing w:after="0"/>
        <w:ind w:left="0"/>
        <w:jc w:val="both"/>
      </w:pPr>
      <w:r>
        <w:rPr>
          <w:rFonts w:ascii="Times New Roman"/>
          <w:b w:val="false"/>
          <w:i w:val="false"/>
          <w:color w:val="000000"/>
          <w:sz w:val="28"/>
        </w:rPr>
        <w:t>
      150) принимает решение о вводе Национального плана реагирования на ядерные и радиационные аварии;</w:t>
      </w:r>
    </w:p>
    <w:bookmarkEnd w:id="210"/>
    <w:bookmarkStart w:name="z217" w:id="211"/>
    <w:p>
      <w:pPr>
        <w:spacing w:after="0"/>
        <w:ind w:left="0"/>
        <w:jc w:val="both"/>
      </w:pPr>
      <w:r>
        <w:rPr>
          <w:rFonts w:ascii="Times New Roman"/>
          <w:b w:val="false"/>
          <w:i w:val="false"/>
          <w:color w:val="000000"/>
          <w:sz w:val="28"/>
        </w:rPr>
        <w:t>
      151) принимает решение о постановке на государственный учет или снятии с государственного учета ядерных материалов, источников ионизирующего излучения;</w:t>
      </w:r>
    </w:p>
    <w:bookmarkEnd w:id="211"/>
    <w:bookmarkStart w:name="z218" w:id="212"/>
    <w:p>
      <w:pPr>
        <w:spacing w:after="0"/>
        <w:ind w:left="0"/>
        <w:jc w:val="both"/>
      </w:pPr>
      <w:r>
        <w:rPr>
          <w:rFonts w:ascii="Times New Roman"/>
          <w:b w:val="false"/>
          <w:i w:val="false"/>
          <w:color w:val="000000"/>
          <w:sz w:val="28"/>
        </w:rPr>
        <w:t>
      152) согласовывает выдачу лицензии уполномоченного государственного органа, осуществляющего государственное регулирование в области контроля специфических товаров, на экспорт и импорт ядерных и специальных неядерных материалов, оборудования, установок, технологий, источников ионизирующего излучения, оборудования и соответствующих товаров, и технологий двойного применения (назначения), работ, услуг, связанных с их производством;</w:t>
      </w:r>
    </w:p>
    <w:bookmarkEnd w:id="212"/>
    <w:bookmarkStart w:name="z219" w:id="213"/>
    <w:p>
      <w:pPr>
        <w:spacing w:after="0"/>
        <w:ind w:left="0"/>
        <w:jc w:val="both"/>
      </w:pPr>
      <w:r>
        <w:rPr>
          <w:rFonts w:ascii="Times New Roman"/>
          <w:b w:val="false"/>
          <w:i w:val="false"/>
          <w:color w:val="000000"/>
          <w:sz w:val="28"/>
        </w:rPr>
        <w:t>
      153) разрабатывает и утверждает правила проведения расследования в области использования атомной энергии;</w:t>
      </w:r>
    </w:p>
    <w:bookmarkEnd w:id="213"/>
    <w:bookmarkStart w:name="z220" w:id="214"/>
    <w:p>
      <w:pPr>
        <w:spacing w:after="0"/>
        <w:ind w:left="0"/>
        <w:jc w:val="both"/>
      </w:pPr>
      <w:r>
        <w:rPr>
          <w:rFonts w:ascii="Times New Roman"/>
          <w:b w:val="false"/>
          <w:i w:val="false"/>
          <w:color w:val="000000"/>
          <w:sz w:val="28"/>
        </w:rPr>
        <w:t>
      154)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214"/>
    <w:bookmarkStart w:name="z221" w:id="215"/>
    <w:p>
      <w:pPr>
        <w:spacing w:after="0"/>
        <w:ind w:left="0"/>
        <w:jc w:val="both"/>
      </w:pPr>
      <w:r>
        <w:rPr>
          <w:rFonts w:ascii="Times New Roman"/>
          <w:b w:val="false"/>
          <w:i w:val="false"/>
          <w:color w:val="000000"/>
          <w:sz w:val="28"/>
        </w:rPr>
        <w:t>
      155) применяет меры оперативного реагирования в отношении нарушений требований законодательства Республики Казахстан в области использования атомной энергии;</w:t>
      </w:r>
    </w:p>
    <w:bookmarkEnd w:id="215"/>
    <w:bookmarkStart w:name="z222" w:id="216"/>
    <w:p>
      <w:pPr>
        <w:spacing w:after="0"/>
        <w:ind w:left="0"/>
        <w:jc w:val="both"/>
      </w:pPr>
      <w:r>
        <w:rPr>
          <w:rFonts w:ascii="Times New Roman"/>
          <w:b w:val="false"/>
          <w:i w:val="false"/>
          <w:color w:val="000000"/>
          <w:sz w:val="28"/>
        </w:rPr>
        <w:t>
      156) осуществляет контроль и надзор за состоянием антитеррористической защищенности ядерных установок, радиационных источников, пунктов хранения радиоактивных материалов, за системами единого государственного учета и контроля ядерных материалов, радиоактивных веществ, радиоактивных отходов, участвует в организации мониторинга состояния антитеррористической защищенности производственных объектов;</w:t>
      </w:r>
    </w:p>
    <w:bookmarkEnd w:id="216"/>
    <w:bookmarkStart w:name="z223" w:id="217"/>
    <w:p>
      <w:pPr>
        <w:spacing w:after="0"/>
        <w:ind w:left="0"/>
        <w:jc w:val="both"/>
      </w:pPr>
      <w:r>
        <w:rPr>
          <w:rFonts w:ascii="Times New Roman"/>
          <w:b w:val="false"/>
          <w:i w:val="false"/>
          <w:color w:val="000000"/>
          <w:sz w:val="28"/>
        </w:rPr>
        <w:t>
      157) осуществляет контроль за соблюдением норм и правил радиационной безопасности, условий лицензий;</w:t>
      </w:r>
    </w:p>
    <w:bookmarkEnd w:id="217"/>
    <w:bookmarkStart w:name="z224" w:id="218"/>
    <w:p>
      <w:pPr>
        <w:spacing w:after="0"/>
        <w:ind w:left="0"/>
        <w:jc w:val="both"/>
      </w:pPr>
      <w:r>
        <w:rPr>
          <w:rFonts w:ascii="Times New Roman"/>
          <w:b w:val="false"/>
          <w:i w:val="false"/>
          <w:color w:val="000000"/>
          <w:sz w:val="28"/>
        </w:rPr>
        <w:t>
      158) осуществляет контроль в области обеспечения радиационной безопасности населения;</w:t>
      </w:r>
    </w:p>
    <w:bookmarkEnd w:id="218"/>
    <w:bookmarkStart w:name="z225" w:id="219"/>
    <w:p>
      <w:pPr>
        <w:spacing w:after="0"/>
        <w:ind w:left="0"/>
        <w:jc w:val="both"/>
      </w:pPr>
      <w:r>
        <w:rPr>
          <w:rFonts w:ascii="Times New Roman"/>
          <w:b w:val="false"/>
          <w:i w:val="false"/>
          <w:color w:val="000000"/>
          <w:sz w:val="28"/>
        </w:rPr>
        <w:t>
      159) осуществляет контроль специфических товаров в области использования атомной энергии;</w:t>
      </w:r>
    </w:p>
    <w:bookmarkEnd w:id="219"/>
    <w:bookmarkStart w:name="z226" w:id="220"/>
    <w:p>
      <w:pPr>
        <w:spacing w:after="0"/>
        <w:ind w:left="0"/>
        <w:jc w:val="both"/>
      </w:pPr>
      <w:r>
        <w:rPr>
          <w:rFonts w:ascii="Times New Roman"/>
          <w:b w:val="false"/>
          <w:i w:val="false"/>
          <w:color w:val="000000"/>
          <w:sz w:val="28"/>
        </w:rPr>
        <w:t>
      160) участвует в реализации государственной политики в сфере контроля специфических товаров;</w:t>
      </w:r>
    </w:p>
    <w:bookmarkEnd w:id="220"/>
    <w:bookmarkStart w:name="z227" w:id="221"/>
    <w:p>
      <w:pPr>
        <w:spacing w:after="0"/>
        <w:ind w:left="0"/>
        <w:jc w:val="both"/>
      </w:pPr>
      <w:r>
        <w:rPr>
          <w:rFonts w:ascii="Times New Roman"/>
          <w:b w:val="false"/>
          <w:i w:val="false"/>
          <w:color w:val="000000"/>
          <w:sz w:val="28"/>
        </w:rPr>
        <w:t xml:space="preserve">
      161) осуществляет контроль специфических товаров в пределах компетенции, установленной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контроле специфических товаров" и законодательством Республики Казахстан;</w:t>
      </w:r>
    </w:p>
    <w:bookmarkEnd w:id="221"/>
    <w:bookmarkStart w:name="z228" w:id="222"/>
    <w:p>
      <w:pPr>
        <w:spacing w:after="0"/>
        <w:ind w:left="0"/>
        <w:jc w:val="both"/>
      </w:pPr>
      <w:r>
        <w:rPr>
          <w:rFonts w:ascii="Times New Roman"/>
          <w:b w:val="false"/>
          <w:i w:val="false"/>
          <w:color w:val="000000"/>
          <w:sz w:val="28"/>
        </w:rPr>
        <w:t>
      162) ведет государственный учет ядерных материалов и источников ионизирующего излучения;</w:t>
      </w:r>
    </w:p>
    <w:bookmarkEnd w:id="222"/>
    <w:bookmarkStart w:name="z229" w:id="223"/>
    <w:p>
      <w:pPr>
        <w:spacing w:after="0"/>
        <w:ind w:left="0"/>
        <w:jc w:val="both"/>
      </w:pPr>
      <w:r>
        <w:rPr>
          <w:rFonts w:ascii="Times New Roman"/>
          <w:b w:val="false"/>
          <w:i w:val="false"/>
          <w:color w:val="000000"/>
          <w:sz w:val="28"/>
        </w:rPr>
        <w:t>
      163) разрабатывает и утверждает методические рекомендации для физических и юридических лиц, осуществляющих деятельность в области использования атомной энергии, относительно методов и способов подтверждения соответствия объекта использования атомной энергии требованиям ядерной, радиационной и ядерной физической безопасности, установленным законодательством Республики Казахстан в области использования атомной энергии;</w:t>
      </w:r>
    </w:p>
    <w:bookmarkEnd w:id="223"/>
    <w:bookmarkStart w:name="z230" w:id="224"/>
    <w:p>
      <w:pPr>
        <w:spacing w:after="0"/>
        <w:ind w:left="0"/>
        <w:jc w:val="both"/>
      </w:pPr>
      <w:r>
        <w:rPr>
          <w:rFonts w:ascii="Times New Roman"/>
          <w:b w:val="false"/>
          <w:i w:val="false"/>
          <w:color w:val="000000"/>
          <w:sz w:val="28"/>
        </w:rPr>
        <w:t>
      164) координирует деятельность подведомственных организаций в области использования атомной энергии и радиационной безопасности;</w:t>
      </w:r>
    </w:p>
    <w:bookmarkEnd w:id="224"/>
    <w:bookmarkStart w:name="z231" w:id="225"/>
    <w:p>
      <w:pPr>
        <w:spacing w:after="0"/>
        <w:ind w:left="0"/>
        <w:jc w:val="both"/>
      </w:pPr>
      <w:r>
        <w:rPr>
          <w:rFonts w:ascii="Times New Roman"/>
          <w:b w:val="false"/>
          <w:i w:val="false"/>
          <w:color w:val="000000"/>
          <w:sz w:val="28"/>
        </w:rPr>
        <w:t>
      165) организует исследования по ядерной, радиационной и ядерной физической безопасности, обеспечению режима нераспространения ядерного оружия и мониторингу ядерных испытаний;</w:t>
      </w:r>
    </w:p>
    <w:bookmarkEnd w:id="225"/>
    <w:bookmarkStart w:name="z232" w:id="226"/>
    <w:p>
      <w:pPr>
        <w:spacing w:after="0"/>
        <w:ind w:left="0"/>
        <w:jc w:val="both"/>
      </w:pPr>
      <w:r>
        <w:rPr>
          <w:rFonts w:ascii="Times New Roman"/>
          <w:b w:val="false"/>
          <w:i w:val="false"/>
          <w:color w:val="000000"/>
          <w:sz w:val="28"/>
        </w:rPr>
        <w:t>
      166) устанавливает уровни изъятия для ядерных материалов, радиоактивных веществ и электрофизических установок, подлежащих лицензированию в сфере использования атомной энергии;</w:t>
      </w:r>
    </w:p>
    <w:bookmarkEnd w:id="226"/>
    <w:bookmarkStart w:name="z233" w:id="227"/>
    <w:p>
      <w:pPr>
        <w:spacing w:after="0"/>
        <w:ind w:left="0"/>
        <w:jc w:val="both"/>
      </w:pPr>
      <w:r>
        <w:rPr>
          <w:rFonts w:ascii="Times New Roman"/>
          <w:b w:val="false"/>
          <w:i w:val="false"/>
          <w:color w:val="000000"/>
          <w:sz w:val="28"/>
        </w:rPr>
        <w:t>
      167) осуществляет консервацию и ликвидацию объектов ядерного наследия;</w:t>
      </w:r>
    </w:p>
    <w:bookmarkEnd w:id="227"/>
    <w:bookmarkStart w:name="z234" w:id="228"/>
    <w:p>
      <w:pPr>
        <w:spacing w:after="0"/>
        <w:ind w:left="0"/>
        <w:jc w:val="both"/>
      </w:pPr>
      <w:r>
        <w:rPr>
          <w:rFonts w:ascii="Times New Roman"/>
          <w:b w:val="false"/>
          <w:i w:val="false"/>
          <w:color w:val="000000"/>
          <w:sz w:val="28"/>
        </w:rPr>
        <w:t>
      168) осуществляет межотраслевую координацию деятельности в области создания и функционирования Семипалатинской зоны ядерной безопасности;</w:t>
      </w:r>
    </w:p>
    <w:bookmarkEnd w:id="228"/>
    <w:bookmarkStart w:name="z235" w:id="229"/>
    <w:p>
      <w:pPr>
        <w:spacing w:after="0"/>
        <w:ind w:left="0"/>
        <w:jc w:val="both"/>
      </w:pPr>
      <w:r>
        <w:rPr>
          <w:rFonts w:ascii="Times New Roman"/>
          <w:b w:val="false"/>
          <w:i w:val="false"/>
          <w:color w:val="000000"/>
          <w:sz w:val="28"/>
        </w:rPr>
        <w:t>
      169) осуществляет организацию проведения комплексного экологического обследования территорий, на которых проводились испытания ядерного оружия;</w:t>
      </w:r>
    </w:p>
    <w:bookmarkEnd w:id="229"/>
    <w:bookmarkStart w:name="z236" w:id="230"/>
    <w:p>
      <w:pPr>
        <w:spacing w:after="0"/>
        <w:ind w:left="0"/>
        <w:jc w:val="both"/>
      </w:pPr>
      <w:r>
        <w:rPr>
          <w:rFonts w:ascii="Times New Roman"/>
          <w:b w:val="false"/>
          <w:i w:val="false"/>
          <w:color w:val="000000"/>
          <w:sz w:val="28"/>
        </w:rPr>
        <w:t>
      170) согласовывает материалы комплексного экологического обследования, обосновывающего установление границ и площадей земельных участков Семипалатинской зоны ядерной безопасности и их изменение;</w:t>
      </w:r>
    </w:p>
    <w:bookmarkEnd w:id="230"/>
    <w:bookmarkStart w:name="z237" w:id="231"/>
    <w:p>
      <w:pPr>
        <w:spacing w:after="0"/>
        <w:ind w:left="0"/>
        <w:jc w:val="both"/>
      </w:pPr>
      <w:r>
        <w:rPr>
          <w:rFonts w:ascii="Times New Roman"/>
          <w:b w:val="false"/>
          <w:i w:val="false"/>
          <w:color w:val="000000"/>
          <w:sz w:val="28"/>
        </w:rPr>
        <w:t>
      171) разрабатывает и представляет на утверждение в Правительство Республики Казахстан правила перевода земель запаса в земли зоны ядерной безопасности;</w:t>
      </w:r>
    </w:p>
    <w:bookmarkEnd w:id="231"/>
    <w:bookmarkStart w:name="z238" w:id="232"/>
    <w:p>
      <w:pPr>
        <w:spacing w:after="0"/>
        <w:ind w:left="0"/>
        <w:jc w:val="both"/>
      </w:pPr>
      <w:r>
        <w:rPr>
          <w:rFonts w:ascii="Times New Roman"/>
          <w:b w:val="false"/>
          <w:i w:val="false"/>
          <w:color w:val="000000"/>
          <w:sz w:val="28"/>
        </w:rPr>
        <w:t>
      172) вносит в Правительство Республики Казахстан предложение о создании Семипалатинской зоны ядерной безопасности, установлении и изменении границ и площадей ее земельных участков, переводе земель запаса в земли зоны ядерной безопасности;</w:t>
      </w:r>
    </w:p>
    <w:bookmarkEnd w:id="232"/>
    <w:bookmarkStart w:name="z239" w:id="233"/>
    <w:p>
      <w:pPr>
        <w:spacing w:after="0"/>
        <w:ind w:left="0"/>
        <w:jc w:val="both"/>
      </w:pPr>
      <w:r>
        <w:rPr>
          <w:rFonts w:ascii="Times New Roman"/>
          <w:b w:val="false"/>
          <w:i w:val="false"/>
          <w:color w:val="000000"/>
          <w:sz w:val="28"/>
        </w:rPr>
        <w:t>
      173) вносит в Правительство Республики Казахстан предложение об определении уполномоченной организации по обеспечению функционирования Семипалатинской зоны ядерной безопасности;</w:t>
      </w:r>
    </w:p>
    <w:bookmarkEnd w:id="233"/>
    <w:bookmarkStart w:name="z240" w:id="234"/>
    <w:p>
      <w:pPr>
        <w:spacing w:after="0"/>
        <w:ind w:left="0"/>
        <w:jc w:val="both"/>
      </w:pPr>
      <w:r>
        <w:rPr>
          <w:rFonts w:ascii="Times New Roman"/>
          <w:b w:val="false"/>
          <w:i w:val="false"/>
          <w:color w:val="000000"/>
          <w:sz w:val="28"/>
        </w:rPr>
        <w:t>
      174) согласовывает предложения уполномоченной организации по обеспечению функционирования Семипалатинской зоны ядерной безопасности об изменении границ и площадей земельных участков Семипалатинской зоны ядерной безопасности;</w:t>
      </w:r>
    </w:p>
    <w:bookmarkEnd w:id="234"/>
    <w:bookmarkStart w:name="z241" w:id="235"/>
    <w:p>
      <w:pPr>
        <w:spacing w:after="0"/>
        <w:ind w:left="0"/>
        <w:jc w:val="both"/>
      </w:pPr>
      <w:r>
        <w:rPr>
          <w:rFonts w:ascii="Times New Roman"/>
          <w:b w:val="false"/>
          <w:i w:val="false"/>
          <w:color w:val="000000"/>
          <w:sz w:val="28"/>
        </w:rPr>
        <w:t>
      175) разрабатывает и утверждает правила разработки и регистрации (перерегистрации) паспорта территории Семипалатинской зоны ядерной безопасности;</w:t>
      </w:r>
    </w:p>
    <w:bookmarkEnd w:id="235"/>
    <w:bookmarkStart w:name="z242" w:id="236"/>
    <w:p>
      <w:pPr>
        <w:spacing w:after="0"/>
        <w:ind w:left="0"/>
        <w:jc w:val="both"/>
      </w:pPr>
      <w:r>
        <w:rPr>
          <w:rFonts w:ascii="Times New Roman"/>
          <w:b w:val="false"/>
          <w:i w:val="false"/>
          <w:color w:val="000000"/>
          <w:sz w:val="28"/>
        </w:rPr>
        <w:t>
      176) осуществляет регистрацию (перерегистрацию) паспорта территории Семипалатинской зоны ядерной безопасности;</w:t>
      </w:r>
    </w:p>
    <w:bookmarkEnd w:id="236"/>
    <w:bookmarkStart w:name="z243" w:id="237"/>
    <w:p>
      <w:pPr>
        <w:spacing w:after="0"/>
        <w:ind w:left="0"/>
        <w:jc w:val="both"/>
      </w:pPr>
      <w:r>
        <w:rPr>
          <w:rFonts w:ascii="Times New Roman"/>
          <w:b w:val="false"/>
          <w:i w:val="false"/>
          <w:color w:val="000000"/>
          <w:sz w:val="28"/>
        </w:rPr>
        <w:t>
      177) по согласованию с уполномоченным органом в области охраны окружающей среды разрабатывает и утверждает методику проведения комплексного экологического обследования территорий, на которых проводились испытания ядерного оружия;</w:t>
      </w:r>
    </w:p>
    <w:bookmarkEnd w:id="237"/>
    <w:bookmarkStart w:name="z244" w:id="238"/>
    <w:p>
      <w:pPr>
        <w:spacing w:after="0"/>
        <w:ind w:left="0"/>
        <w:jc w:val="both"/>
      </w:pPr>
      <w:r>
        <w:rPr>
          <w:rFonts w:ascii="Times New Roman"/>
          <w:b w:val="false"/>
          <w:i w:val="false"/>
          <w:color w:val="000000"/>
          <w:sz w:val="28"/>
        </w:rPr>
        <w:t>
      178) по согласованию с уполномоченным органом в области охраны окружающей среды разрабатывает и утверждает методику проведения комплексного экологического обследования территорий, прилегающих к бывшему Семипалатинскому испытательному ядерному полигону, подвергшихся сверхнормативному радиоактивному загрязнению вследствие испытаний ядерного оружия;</w:t>
      </w:r>
    </w:p>
    <w:bookmarkEnd w:id="238"/>
    <w:bookmarkStart w:name="z245" w:id="239"/>
    <w:p>
      <w:pPr>
        <w:spacing w:after="0"/>
        <w:ind w:left="0"/>
        <w:jc w:val="both"/>
      </w:pPr>
      <w:r>
        <w:rPr>
          <w:rFonts w:ascii="Times New Roman"/>
          <w:b w:val="false"/>
          <w:i w:val="false"/>
          <w:color w:val="000000"/>
          <w:sz w:val="28"/>
        </w:rPr>
        <w:t>
      179) по согласованию с уполномоченным органом в области охраны окружающей среды разрабатывает и утверждает правила проведения постоянного мониторинга уровня радиоактивного загрязнения атмосферного воздуха, подземных и поверхностных вод, почвы и растений, а также определения параметров миграции радионуклидов в Семипалатинской зоне ядерной безопасности;</w:t>
      </w:r>
    </w:p>
    <w:bookmarkEnd w:id="239"/>
    <w:bookmarkStart w:name="z246" w:id="240"/>
    <w:p>
      <w:pPr>
        <w:spacing w:after="0"/>
        <w:ind w:left="0"/>
        <w:jc w:val="both"/>
      </w:pPr>
      <w:r>
        <w:rPr>
          <w:rFonts w:ascii="Times New Roman"/>
          <w:b w:val="false"/>
          <w:i w:val="false"/>
          <w:color w:val="000000"/>
          <w:sz w:val="28"/>
        </w:rPr>
        <w:t>
      180) осуществляет противодействие терроризму в пределах компетенции, установленной законодательством Республики Казахстан;</w:t>
      </w:r>
    </w:p>
    <w:bookmarkEnd w:id="240"/>
    <w:bookmarkStart w:name="z247" w:id="241"/>
    <w:p>
      <w:pPr>
        <w:spacing w:after="0"/>
        <w:ind w:left="0"/>
        <w:jc w:val="both"/>
      </w:pPr>
      <w:r>
        <w:rPr>
          <w:rFonts w:ascii="Times New Roman"/>
          <w:b w:val="false"/>
          <w:i w:val="false"/>
          <w:color w:val="000000"/>
          <w:sz w:val="28"/>
        </w:rPr>
        <w:t>
      181)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 защиты государственных секретов, гражданской защиты, мобилизационной подготовки и мобилизации;</w:t>
      </w:r>
    </w:p>
    <w:bookmarkEnd w:id="241"/>
    <w:bookmarkStart w:name="z248" w:id="242"/>
    <w:p>
      <w:pPr>
        <w:spacing w:after="0"/>
        <w:ind w:left="0"/>
        <w:jc w:val="both"/>
      </w:pPr>
      <w:r>
        <w:rPr>
          <w:rFonts w:ascii="Times New Roman"/>
          <w:b w:val="false"/>
          <w:i w:val="false"/>
          <w:color w:val="000000"/>
          <w:sz w:val="28"/>
        </w:rPr>
        <w:t>
      182) обеспечивает в пределах своей компетенции выполнение комплекса мероприятий по мобилизационной подготовке и мобилизации;</w:t>
      </w:r>
    </w:p>
    <w:bookmarkEnd w:id="242"/>
    <w:bookmarkStart w:name="z249" w:id="243"/>
    <w:p>
      <w:pPr>
        <w:spacing w:after="0"/>
        <w:ind w:left="0"/>
        <w:jc w:val="both"/>
      </w:pPr>
      <w:r>
        <w:rPr>
          <w:rFonts w:ascii="Times New Roman"/>
          <w:b w:val="false"/>
          <w:i w:val="false"/>
          <w:color w:val="000000"/>
          <w:sz w:val="28"/>
        </w:rPr>
        <w:t>
      183) обеспечивает в пределах своей компетенции осуществление мероприятий гражданской защиты;</w:t>
      </w:r>
    </w:p>
    <w:bookmarkEnd w:id="243"/>
    <w:bookmarkStart w:name="z250" w:id="244"/>
    <w:p>
      <w:pPr>
        <w:spacing w:after="0"/>
        <w:ind w:left="0"/>
        <w:jc w:val="both"/>
      </w:pPr>
      <w:r>
        <w:rPr>
          <w:rFonts w:ascii="Times New Roman"/>
          <w:b w:val="false"/>
          <w:i w:val="false"/>
          <w:color w:val="000000"/>
          <w:sz w:val="28"/>
        </w:rPr>
        <w:t>
      184) принимает оперативные меры по предупреждению возникновения и ликвидации чрезвычайных ситуаций, снижению размеров ущерба и потерь в случае их возникновения, а также повышению устойчивости и безопасности функционирования объектов в чрезвычайных ситуациях;</w:t>
      </w:r>
    </w:p>
    <w:bookmarkEnd w:id="244"/>
    <w:bookmarkStart w:name="z251" w:id="245"/>
    <w:p>
      <w:pPr>
        <w:spacing w:after="0"/>
        <w:ind w:left="0"/>
        <w:jc w:val="both"/>
      </w:pPr>
      <w:r>
        <w:rPr>
          <w:rFonts w:ascii="Times New Roman"/>
          <w:b w:val="false"/>
          <w:i w:val="false"/>
          <w:color w:val="000000"/>
          <w:sz w:val="28"/>
        </w:rPr>
        <w:t>
      185) осуществляет руководство деятельностью подведомственных организаций по планированию и проведению мероприятий по обеспечению национальной безопасности;</w:t>
      </w:r>
    </w:p>
    <w:bookmarkEnd w:id="245"/>
    <w:bookmarkStart w:name="z252" w:id="246"/>
    <w:p>
      <w:pPr>
        <w:spacing w:after="0"/>
        <w:ind w:left="0"/>
        <w:jc w:val="both"/>
      </w:pPr>
      <w:r>
        <w:rPr>
          <w:rFonts w:ascii="Times New Roman"/>
          <w:b w:val="false"/>
          <w:i w:val="false"/>
          <w:color w:val="000000"/>
          <w:sz w:val="28"/>
        </w:rPr>
        <w:t>
      186) осуществляет иные полномочия, предусмотренные законодательными актами Республики Казахстан, актами Президента Республики Казахстан и Правительства Республики Казахстан, иными подзаконными актами.</w:t>
      </w:r>
    </w:p>
    <w:bookmarkEnd w:id="246"/>
    <w:bookmarkStart w:name="z253" w:id="247"/>
    <w:p>
      <w:pPr>
        <w:spacing w:after="0"/>
        <w:ind w:left="0"/>
        <w:jc w:val="left"/>
      </w:pPr>
      <w:r>
        <w:rPr>
          <w:rFonts w:ascii="Times New Roman"/>
          <w:b/>
          <w:i w:val="false"/>
          <w:color w:val="000000"/>
        </w:rPr>
        <w:t xml:space="preserve"> Глава 3. Статус, полномочия Председателя Агентства</w:t>
      </w:r>
    </w:p>
    <w:bookmarkEnd w:id="247"/>
    <w:bookmarkStart w:name="z254" w:id="248"/>
    <w:p>
      <w:pPr>
        <w:spacing w:after="0"/>
        <w:ind w:left="0"/>
        <w:jc w:val="both"/>
      </w:pPr>
      <w:r>
        <w:rPr>
          <w:rFonts w:ascii="Times New Roman"/>
          <w:b w:val="false"/>
          <w:i w:val="false"/>
          <w:color w:val="000000"/>
          <w:sz w:val="28"/>
        </w:rPr>
        <w:t>
      16. Руководство Агентством осуществляется Председателем Агентства, который несет персональную ответственность за выполнение возложенных на Агентство задач и осуществление им своих полномочий.</w:t>
      </w:r>
    </w:p>
    <w:bookmarkEnd w:id="248"/>
    <w:bookmarkStart w:name="z255" w:id="249"/>
    <w:p>
      <w:pPr>
        <w:spacing w:after="0"/>
        <w:ind w:left="0"/>
        <w:jc w:val="both"/>
      </w:pPr>
      <w:r>
        <w:rPr>
          <w:rFonts w:ascii="Times New Roman"/>
          <w:b w:val="false"/>
          <w:i w:val="false"/>
          <w:color w:val="000000"/>
          <w:sz w:val="28"/>
        </w:rPr>
        <w:t>
      17. Председатель Агентства назначается на должность и освобождается от должности в соответствии с законодательством Республики Казахстан.</w:t>
      </w:r>
    </w:p>
    <w:bookmarkEnd w:id="249"/>
    <w:bookmarkStart w:name="z256" w:id="250"/>
    <w:p>
      <w:pPr>
        <w:spacing w:after="0"/>
        <w:ind w:left="0"/>
        <w:jc w:val="both"/>
      </w:pPr>
      <w:r>
        <w:rPr>
          <w:rFonts w:ascii="Times New Roman"/>
          <w:b w:val="false"/>
          <w:i w:val="false"/>
          <w:color w:val="000000"/>
          <w:sz w:val="28"/>
        </w:rPr>
        <w:t>
      18. Председатель Агентства имеет четырех заместителей, которые назначаются на должности и освобождаются от должностей в соответствии с законодательством Республики Казахстан.</w:t>
      </w:r>
    </w:p>
    <w:bookmarkEnd w:id="250"/>
    <w:bookmarkStart w:name="z257" w:id="251"/>
    <w:p>
      <w:pPr>
        <w:spacing w:after="0"/>
        <w:ind w:left="0"/>
        <w:jc w:val="both"/>
      </w:pPr>
      <w:r>
        <w:rPr>
          <w:rFonts w:ascii="Times New Roman"/>
          <w:b w:val="false"/>
          <w:i w:val="false"/>
          <w:color w:val="000000"/>
          <w:sz w:val="28"/>
        </w:rPr>
        <w:t>
      19. Полномочия Председателя Агентства:</w:t>
      </w:r>
    </w:p>
    <w:bookmarkEnd w:id="251"/>
    <w:bookmarkStart w:name="z258" w:id="252"/>
    <w:p>
      <w:pPr>
        <w:spacing w:after="0"/>
        <w:ind w:left="0"/>
        <w:jc w:val="both"/>
      </w:pPr>
      <w:r>
        <w:rPr>
          <w:rFonts w:ascii="Times New Roman"/>
          <w:b w:val="false"/>
          <w:i w:val="false"/>
          <w:color w:val="000000"/>
          <w:sz w:val="28"/>
        </w:rPr>
        <w:t>
      1) осуществляет руководство деятельностью Агентства, контроль и координацию деятельности ведомства;</w:t>
      </w:r>
    </w:p>
    <w:bookmarkEnd w:id="252"/>
    <w:bookmarkStart w:name="z259" w:id="253"/>
    <w:p>
      <w:pPr>
        <w:spacing w:after="0"/>
        <w:ind w:left="0"/>
        <w:jc w:val="both"/>
      </w:pPr>
      <w:r>
        <w:rPr>
          <w:rFonts w:ascii="Times New Roman"/>
          <w:b w:val="false"/>
          <w:i w:val="false"/>
          <w:color w:val="000000"/>
          <w:sz w:val="28"/>
        </w:rPr>
        <w:t>
      2) в установленном законодательством Республики Казахстан порядке назначает на должность и освобождает от должности руководителя аппарата Агентства;</w:t>
      </w:r>
    </w:p>
    <w:bookmarkEnd w:id="253"/>
    <w:bookmarkStart w:name="z260" w:id="254"/>
    <w:p>
      <w:pPr>
        <w:spacing w:after="0"/>
        <w:ind w:left="0"/>
        <w:jc w:val="both"/>
      </w:pPr>
      <w:r>
        <w:rPr>
          <w:rFonts w:ascii="Times New Roman"/>
          <w:b w:val="false"/>
          <w:i w:val="false"/>
          <w:color w:val="000000"/>
          <w:sz w:val="28"/>
        </w:rPr>
        <w:t>
      3) в установленном законодательством Республики Казахстан порядке налагает дисциплинарные взыскания и решает вопросы поощрения работников (сотрудников) Агентства и его ведомства, вопросы трудовых отношений которых отнесены к его компетенции;</w:t>
      </w:r>
    </w:p>
    <w:bookmarkEnd w:id="254"/>
    <w:bookmarkStart w:name="z261" w:id="255"/>
    <w:p>
      <w:pPr>
        <w:spacing w:after="0"/>
        <w:ind w:left="0"/>
        <w:jc w:val="both"/>
      </w:pPr>
      <w:r>
        <w:rPr>
          <w:rFonts w:ascii="Times New Roman"/>
          <w:b w:val="false"/>
          <w:i w:val="false"/>
          <w:color w:val="000000"/>
          <w:sz w:val="28"/>
        </w:rPr>
        <w:t>
      4) вносит Президенту Республики Казахстан представления о награждении работников Агентства, его ведомства и подведомственных организаций и иных лиц государственными наградами и присвоении им почетных званий Республики Казахстан;</w:t>
      </w:r>
    </w:p>
    <w:bookmarkEnd w:id="255"/>
    <w:bookmarkStart w:name="z262" w:id="256"/>
    <w:p>
      <w:pPr>
        <w:spacing w:after="0"/>
        <w:ind w:left="0"/>
        <w:jc w:val="both"/>
      </w:pPr>
      <w:r>
        <w:rPr>
          <w:rFonts w:ascii="Times New Roman"/>
          <w:b w:val="false"/>
          <w:i w:val="false"/>
          <w:color w:val="000000"/>
          <w:sz w:val="28"/>
        </w:rPr>
        <w:t>
      5) подписывает правовые акты Агентства, дает указания и поручения находящимся в подчинении работникам, принимает иные организационно- распорядительные меры по осуществлению государственных функций, отнесенных к компетенции Агентства;</w:t>
      </w:r>
    </w:p>
    <w:bookmarkEnd w:id="256"/>
    <w:bookmarkStart w:name="z263" w:id="257"/>
    <w:p>
      <w:pPr>
        <w:spacing w:after="0"/>
        <w:ind w:left="0"/>
        <w:jc w:val="both"/>
      </w:pPr>
      <w:r>
        <w:rPr>
          <w:rFonts w:ascii="Times New Roman"/>
          <w:b w:val="false"/>
          <w:i w:val="false"/>
          <w:color w:val="000000"/>
          <w:sz w:val="28"/>
        </w:rPr>
        <w:t>
      6) утверждает положение о ведомстве Агентства;</w:t>
      </w:r>
    </w:p>
    <w:bookmarkEnd w:id="257"/>
    <w:bookmarkStart w:name="z264" w:id="258"/>
    <w:p>
      <w:pPr>
        <w:spacing w:after="0"/>
        <w:ind w:left="0"/>
        <w:jc w:val="both"/>
      </w:pPr>
      <w:r>
        <w:rPr>
          <w:rFonts w:ascii="Times New Roman"/>
          <w:b w:val="false"/>
          <w:i w:val="false"/>
          <w:color w:val="000000"/>
          <w:sz w:val="28"/>
        </w:rPr>
        <w:t>
      7) утверждает структуру ведомства Агентства в пределах лимита общей штатной численности, утвержденного Президентом Республики Казахстан;</w:t>
      </w:r>
    </w:p>
    <w:bookmarkEnd w:id="258"/>
    <w:bookmarkStart w:name="z265" w:id="259"/>
    <w:p>
      <w:pPr>
        <w:spacing w:after="0"/>
        <w:ind w:left="0"/>
        <w:jc w:val="both"/>
      </w:pPr>
      <w:r>
        <w:rPr>
          <w:rFonts w:ascii="Times New Roman"/>
          <w:b w:val="false"/>
          <w:i w:val="false"/>
          <w:color w:val="000000"/>
          <w:sz w:val="28"/>
        </w:rPr>
        <w:t>
      8) представляет Агентство в отношениях с государственными органами и иными организациями в соответствии с законодательством Республики Казахстан;</w:t>
      </w:r>
    </w:p>
    <w:bookmarkEnd w:id="259"/>
    <w:bookmarkStart w:name="z266" w:id="260"/>
    <w:p>
      <w:pPr>
        <w:spacing w:after="0"/>
        <w:ind w:left="0"/>
        <w:jc w:val="both"/>
      </w:pPr>
      <w:r>
        <w:rPr>
          <w:rFonts w:ascii="Times New Roman"/>
          <w:b w:val="false"/>
          <w:i w:val="false"/>
          <w:color w:val="000000"/>
          <w:sz w:val="28"/>
        </w:rPr>
        <w:t>
      9) образовывает консультативно-совещательные органы и экспертные комиссии при Агентстве;</w:t>
      </w:r>
    </w:p>
    <w:bookmarkEnd w:id="260"/>
    <w:bookmarkStart w:name="z267" w:id="261"/>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261"/>
    <w:bookmarkStart w:name="z268" w:id="262"/>
    <w:p>
      <w:pPr>
        <w:spacing w:after="0"/>
        <w:ind w:left="0"/>
        <w:jc w:val="both"/>
      </w:pPr>
      <w:r>
        <w:rPr>
          <w:rFonts w:ascii="Times New Roman"/>
          <w:b w:val="false"/>
          <w:i w:val="false"/>
          <w:color w:val="000000"/>
          <w:sz w:val="28"/>
        </w:rPr>
        <w:t>
      11) исполнение полномочий Председателя Агентства в период его отсутствия осуществляется лицом, его замещающим, в соответствии с законодательством Республики Казахстан.</w:t>
      </w:r>
    </w:p>
    <w:bookmarkEnd w:id="262"/>
    <w:bookmarkStart w:name="z269" w:id="263"/>
    <w:p>
      <w:pPr>
        <w:spacing w:after="0"/>
        <w:ind w:left="0"/>
        <w:jc w:val="both"/>
      </w:pPr>
      <w:r>
        <w:rPr>
          <w:rFonts w:ascii="Times New Roman"/>
          <w:b w:val="false"/>
          <w:i w:val="false"/>
          <w:color w:val="000000"/>
          <w:sz w:val="28"/>
        </w:rPr>
        <w:t>
      20. Председатель Агентства определяет полномочия своих заместителей в соответствии с законодательством Республики Казахстан.</w:t>
      </w:r>
    </w:p>
    <w:bookmarkEnd w:id="263"/>
    <w:bookmarkStart w:name="z270" w:id="264"/>
    <w:p>
      <w:pPr>
        <w:spacing w:after="0"/>
        <w:ind w:left="0"/>
        <w:jc w:val="both"/>
      </w:pPr>
      <w:r>
        <w:rPr>
          <w:rFonts w:ascii="Times New Roman"/>
          <w:b w:val="false"/>
          <w:i w:val="false"/>
          <w:color w:val="000000"/>
          <w:sz w:val="28"/>
        </w:rPr>
        <w:t>
      21. Аппарат Агентства возглавляется руководителем аппарата, назначаемым на должность и освобождаемым от должности в соответствии с законодательством Республики Казахстан.</w:t>
      </w:r>
    </w:p>
    <w:bookmarkEnd w:id="264"/>
    <w:bookmarkStart w:name="z271" w:id="265"/>
    <w:p>
      <w:pPr>
        <w:spacing w:after="0"/>
        <w:ind w:left="0"/>
        <w:jc w:val="left"/>
      </w:pPr>
      <w:r>
        <w:rPr>
          <w:rFonts w:ascii="Times New Roman"/>
          <w:b/>
          <w:i w:val="false"/>
          <w:color w:val="000000"/>
        </w:rPr>
        <w:t xml:space="preserve"> Глава 4. Имущество Агентства</w:t>
      </w:r>
    </w:p>
    <w:bookmarkEnd w:id="265"/>
    <w:bookmarkStart w:name="z272" w:id="266"/>
    <w:p>
      <w:pPr>
        <w:spacing w:after="0"/>
        <w:ind w:left="0"/>
        <w:jc w:val="both"/>
      </w:pPr>
      <w:r>
        <w:rPr>
          <w:rFonts w:ascii="Times New Roman"/>
          <w:b w:val="false"/>
          <w:i w:val="false"/>
          <w:color w:val="000000"/>
          <w:sz w:val="28"/>
        </w:rPr>
        <w:t>
      22. Агентство может иметь на праве оперативного управления обособленное имущество в случаях, предусмотренных законодательством Республики Казахстан.</w:t>
      </w:r>
    </w:p>
    <w:bookmarkEnd w:id="266"/>
    <w:bookmarkStart w:name="z273" w:id="267"/>
    <w:p>
      <w:pPr>
        <w:spacing w:after="0"/>
        <w:ind w:left="0"/>
        <w:jc w:val="both"/>
      </w:pPr>
      <w:r>
        <w:rPr>
          <w:rFonts w:ascii="Times New Roman"/>
          <w:b w:val="false"/>
          <w:i w:val="false"/>
          <w:color w:val="000000"/>
          <w:sz w:val="28"/>
        </w:rPr>
        <w:t>
      Имущество Агентства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67"/>
    <w:bookmarkStart w:name="z274" w:id="268"/>
    <w:p>
      <w:pPr>
        <w:spacing w:after="0"/>
        <w:ind w:left="0"/>
        <w:jc w:val="both"/>
      </w:pPr>
      <w:r>
        <w:rPr>
          <w:rFonts w:ascii="Times New Roman"/>
          <w:b w:val="false"/>
          <w:i w:val="false"/>
          <w:color w:val="000000"/>
          <w:sz w:val="28"/>
        </w:rPr>
        <w:t>
      23. Имущество, закрепленное за Агентством, относится к республиканской собственности.</w:t>
      </w:r>
    </w:p>
    <w:bookmarkEnd w:id="268"/>
    <w:bookmarkStart w:name="z275" w:id="269"/>
    <w:p>
      <w:pPr>
        <w:spacing w:after="0"/>
        <w:ind w:left="0"/>
        <w:jc w:val="both"/>
      </w:pPr>
      <w:r>
        <w:rPr>
          <w:rFonts w:ascii="Times New Roman"/>
          <w:b w:val="false"/>
          <w:i w:val="false"/>
          <w:color w:val="000000"/>
          <w:sz w:val="28"/>
        </w:rPr>
        <w:t>
      24.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269"/>
    <w:bookmarkStart w:name="z276" w:id="270"/>
    <w:p>
      <w:pPr>
        <w:spacing w:after="0"/>
        <w:ind w:left="0"/>
        <w:jc w:val="left"/>
      </w:pPr>
      <w:r>
        <w:rPr>
          <w:rFonts w:ascii="Times New Roman"/>
          <w:b/>
          <w:i w:val="false"/>
          <w:color w:val="000000"/>
        </w:rPr>
        <w:t xml:space="preserve"> Глава 5. Реорганизация и упразднение Агентства</w:t>
      </w:r>
    </w:p>
    <w:bookmarkEnd w:id="270"/>
    <w:bookmarkStart w:name="z277" w:id="271"/>
    <w:p>
      <w:pPr>
        <w:spacing w:after="0"/>
        <w:ind w:left="0"/>
        <w:jc w:val="both"/>
      </w:pPr>
      <w:r>
        <w:rPr>
          <w:rFonts w:ascii="Times New Roman"/>
          <w:b w:val="false"/>
          <w:i w:val="false"/>
          <w:color w:val="000000"/>
          <w:sz w:val="28"/>
        </w:rPr>
        <w:t>
      25. Реорганизация и упразднение Агентства осуществляются в соответствии с законодательством Республики Казахстан.</w:t>
      </w:r>
    </w:p>
    <w:bookmarkEnd w:id="271"/>
    <w:bookmarkStart w:name="z278" w:id="272"/>
    <w:p>
      <w:pPr>
        <w:spacing w:after="0"/>
        <w:ind w:left="0"/>
        <w:jc w:val="both"/>
      </w:pPr>
      <w:r>
        <w:rPr>
          <w:rFonts w:ascii="Times New Roman"/>
          <w:b w:val="false"/>
          <w:i w:val="false"/>
          <w:color w:val="000000"/>
          <w:sz w:val="28"/>
        </w:rPr>
        <w:t>
      Перечень организаций, находящихся в введении Агентства</w:t>
      </w:r>
    </w:p>
    <w:bookmarkEnd w:id="272"/>
    <w:bookmarkStart w:name="z279" w:id="273"/>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ядерный центр Республики Казахстан".</w:t>
      </w:r>
    </w:p>
    <w:bookmarkEnd w:id="273"/>
    <w:bookmarkStart w:name="z280" w:id="274"/>
    <w:p>
      <w:pPr>
        <w:spacing w:after="0"/>
        <w:ind w:left="0"/>
        <w:jc w:val="both"/>
      </w:pPr>
      <w:r>
        <w:rPr>
          <w:rFonts w:ascii="Times New Roman"/>
          <w:b w:val="false"/>
          <w:i w:val="false"/>
          <w:color w:val="000000"/>
          <w:sz w:val="28"/>
        </w:rPr>
        <w:t>
      2. Республиканское государственное предприятие на праве хозяйственного ведения "Институт ядерной физики".</w:t>
      </w:r>
    </w:p>
    <w:bookmarkEnd w:id="274"/>
    <w:bookmarkStart w:name="z281" w:id="275"/>
    <w:p>
      <w:pPr>
        <w:spacing w:after="0"/>
        <w:ind w:left="0"/>
        <w:jc w:val="both"/>
      </w:pPr>
      <w:r>
        <w:rPr>
          <w:rFonts w:ascii="Times New Roman"/>
          <w:b w:val="false"/>
          <w:i w:val="false"/>
          <w:color w:val="000000"/>
          <w:sz w:val="28"/>
        </w:rPr>
        <w:t>
      3. Товарищество с ограниченной ответственностью "Казахстанские атомные электрические станции".</w:t>
      </w:r>
    </w:p>
    <w:bookmarkEnd w:id="275"/>
    <w:bookmarkStart w:name="z282" w:id="276"/>
    <w:p>
      <w:pPr>
        <w:spacing w:after="0"/>
        <w:ind w:left="0"/>
        <w:jc w:val="both"/>
      </w:pPr>
      <w:r>
        <w:rPr>
          <w:rFonts w:ascii="Times New Roman"/>
          <w:b w:val="false"/>
          <w:i w:val="false"/>
          <w:color w:val="000000"/>
          <w:sz w:val="28"/>
        </w:rPr>
        <w:t>
      Перечень территориальных органов, находящихся в ведении Агентства и территориальных подразделений его ведомства</w:t>
      </w:r>
    </w:p>
    <w:bookmarkEnd w:id="276"/>
    <w:bookmarkStart w:name="z283" w:id="277"/>
    <w:p>
      <w:pPr>
        <w:spacing w:after="0"/>
        <w:ind w:left="0"/>
        <w:jc w:val="both"/>
      </w:pPr>
      <w:r>
        <w:rPr>
          <w:rFonts w:ascii="Times New Roman"/>
          <w:b w:val="false"/>
          <w:i w:val="false"/>
          <w:color w:val="000000"/>
          <w:sz w:val="28"/>
        </w:rPr>
        <w:t>
      1. Республиканское государственное учреждение "Западная межрегиональная инспекция Комитета атомного надзора и контроля Агентства Республики Казахстан по атомной энергии".</w:t>
      </w:r>
    </w:p>
    <w:bookmarkEnd w:id="277"/>
    <w:bookmarkStart w:name="z284" w:id="278"/>
    <w:p>
      <w:pPr>
        <w:spacing w:after="0"/>
        <w:ind w:left="0"/>
        <w:jc w:val="both"/>
      </w:pPr>
      <w:r>
        <w:rPr>
          <w:rFonts w:ascii="Times New Roman"/>
          <w:b w:val="false"/>
          <w:i w:val="false"/>
          <w:color w:val="000000"/>
          <w:sz w:val="28"/>
        </w:rPr>
        <w:t>
      2. Республиканское государственное учреждение "Южная межрегиональная инспекция Комитета атомного надзора и контроля Агентства Республики Казахстан по атомной энергии".</w:t>
      </w:r>
    </w:p>
    <w:bookmarkEnd w:id="278"/>
    <w:bookmarkStart w:name="z285" w:id="279"/>
    <w:p>
      <w:pPr>
        <w:spacing w:after="0"/>
        <w:ind w:left="0"/>
        <w:jc w:val="both"/>
      </w:pPr>
      <w:r>
        <w:rPr>
          <w:rFonts w:ascii="Times New Roman"/>
          <w:b w:val="false"/>
          <w:i w:val="false"/>
          <w:color w:val="000000"/>
          <w:sz w:val="28"/>
        </w:rPr>
        <w:t>
      3. Республиканское государственное учреждение "Восточная межрегиональная инспекция Комитета атомного надзора и контроля Агентства Республики Казахстан по атомной энергии".</w:t>
      </w:r>
    </w:p>
    <w:bookmarkEnd w:id="279"/>
    <w:bookmarkStart w:name="z286" w:id="280"/>
    <w:p>
      <w:pPr>
        <w:spacing w:after="0"/>
        <w:ind w:left="0"/>
        <w:jc w:val="both"/>
      </w:pPr>
      <w:r>
        <w:rPr>
          <w:rFonts w:ascii="Times New Roman"/>
          <w:b w:val="false"/>
          <w:i w:val="false"/>
          <w:color w:val="000000"/>
          <w:sz w:val="28"/>
        </w:rPr>
        <w:t>
      ____________________________</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2025 года № 861</w:t>
            </w:r>
          </w:p>
        </w:tc>
      </w:tr>
    </w:tbl>
    <w:bookmarkStart w:name="z288" w:id="281"/>
    <w:p>
      <w:pPr>
        <w:spacing w:after="0"/>
        <w:ind w:left="0"/>
        <w:jc w:val="left"/>
      </w:pPr>
      <w:r>
        <w:rPr>
          <w:rFonts w:ascii="Times New Roman"/>
          <w:b/>
          <w:i w:val="false"/>
          <w:color w:val="000000"/>
        </w:rPr>
        <w:t xml:space="preserve"> СТРУКТУРА </w:t>
      </w:r>
      <w:r>
        <w:br/>
      </w:r>
      <w:r>
        <w:rPr>
          <w:rFonts w:ascii="Times New Roman"/>
          <w:b/>
          <w:i w:val="false"/>
          <w:color w:val="000000"/>
        </w:rPr>
        <w:t>Агентства Республики Казахстан по атомной энергии</w:t>
      </w:r>
    </w:p>
    <w:bookmarkEnd w:id="281"/>
    <w:bookmarkStart w:name="z289" w:id="282"/>
    <w:p>
      <w:pPr>
        <w:spacing w:after="0"/>
        <w:ind w:left="0"/>
        <w:jc w:val="both"/>
      </w:pPr>
      <w:r>
        <w:rPr>
          <w:rFonts w:ascii="Times New Roman"/>
          <w:b w:val="false"/>
          <w:i w:val="false"/>
          <w:color w:val="000000"/>
          <w:sz w:val="28"/>
        </w:rPr>
        <w:t>
      Руководство</w:t>
      </w:r>
    </w:p>
    <w:bookmarkEnd w:id="282"/>
    <w:bookmarkStart w:name="z290" w:id="283"/>
    <w:p>
      <w:pPr>
        <w:spacing w:after="0"/>
        <w:ind w:left="0"/>
        <w:jc w:val="both"/>
      </w:pPr>
      <w:r>
        <w:rPr>
          <w:rFonts w:ascii="Times New Roman"/>
          <w:b w:val="false"/>
          <w:i w:val="false"/>
          <w:color w:val="000000"/>
          <w:sz w:val="28"/>
        </w:rPr>
        <w:t>
      Секретариат Председателя</w:t>
      </w:r>
    </w:p>
    <w:bookmarkEnd w:id="283"/>
    <w:bookmarkStart w:name="z291" w:id="284"/>
    <w:p>
      <w:pPr>
        <w:spacing w:after="0"/>
        <w:ind w:left="0"/>
        <w:jc w:val="both"/>
      </w:pPr>
      <w:r>
        <w:rPr>
          <w:rFonts w:ascii="Times New Roman"/>
          <w:b w:val="false"/>
          <w:i w:val="false"/>
          <w:color w:val="000000"/>
          <w:sz w:val="28"/>
        </w:rPr>
        <w:t>
      Департамент ядерной энергетики</w:t>
      </w:r>
    </w:p>
    <w:bookmarkEnd w:id="284"/>
    <w:bookmarkStart w:name="z292" w:id="285"/>
    <w:p>
      <w:pPr>
        <w:spacing w:after="0"/>
        <w:ind w:left="0"/>
        <w:jc w:val="both"/>
      </w:pPr>
      <w:r>
        <w:rPr>
          <w:rFonts w:ascii="Times New Roman"/>
          <w:b w:val="false"/>
          <w:i w:val="false"/>
          <w:color w:val="000000"/>
          <w:sz w:val="28"/>
        </w:rPr>
        <w:t>
      Департамент атомной промышленности и недропользования</w:t>
      </w:r>
    </w:p>
    <w:bookmarkEnd w:id="285"/>
    <w:bookmarkStart w:name="z293" w:id="286"/>
    <w:p>
      <w:pPr>
        <w:spacing w:after="0"/>
        <w:ind w:left="0"/>
        <w:jc w:val="both"/>
      </w:pPr>
      <w:r>
        <w:rPr>
          <w:rFonts w:ascii="Times New Roman"/>
          <w:b w:val="false"/>
          <w:i w:val="false"/>
          <w:color w:val="000000"/>
          <w:sz w:val="28"/>
        </w:rPr>
        <w:t>
      Департамент науки и инноваций</w:t>
      </w:r>
    </w:p>
    <w:bookmarkEnd w:id="286"/>
    <w:bookmarkStart w:name="z294" w:id="287"/>
    <w:p>
      <w:pPr>
        <w:spacing w:after="0"/>
        <w:ind w:left="0"/>
        <w:jc w:val="both"/>
      </w:pPr>
      <w:r>
        <w:rPr>
          <w:rFonts w:ascii="Times New Roman"/>
          <w:b w:val="false"/>
          <w:i w:val="false"/>
          <w:color w:val="000000"/>
          <w:sz w:val="28"/>
        </w:rPr>
        <w:t xml:space="preserve">
      Департамент радиоактивных отходов и охраны окружающей среды </w:t>
      </w:r>
    </w:p>
    <w:bookmarkEnd w:id="287"/>
    <w:bookmarkStart w:name="z295" w:id="288"/>
    <w:p>
      <w:pPr>
        <w:spacing w:after="0"/>
        <w:ind w:left="0"/>
        <w:jc w:val="both"/>
      </w:pPr>
      <w:r>
        <w:rPr>
          <w:rFonts w:ascii="Times New Roman"/>
          <w:b w:val="false"/>
          <w:i w:val="false"/>
          <w:color w:val="000000"/>
          <w:sz w:val="28"/>
        </w:rPr>
        <w:t>
      Департамент международного сотрудничества</w:t>
      </w:r>
    </w:p>
    <w:bookmarkEnd w:id="288"/>
    <w:bookmarkStart w:name="z296" w:id="289"/>
    <w:p>
      <w:pPr>
        <w:spacing w:after="0"/>
        <w:ind w:left="0"/>
        <w:jc w:val="both"/>
      </w:pPr>
      <w:r>
        <w:rPr>
          <w:rFonts w:ascii="Times New Roman"/>
          <w:b w:val="false"/>
          <w:i w:val="false"/>
          <w:color w:val="000000"/>
          <w:sz w:val="28"/>
        </w:rPr>
        <w:t>
      Департамент стратегического планирования</w:t>
      </w:r>
    </w:p>
    <w:bookmarkEnd w:id="289"/>
    <w:bookmarkStart w:name="z297" w:id="290"/>
    <w:p>
      <w:pPr>
        <w:spacing w:after="0"/>
        <w:ind w:left="0"/>
        <w:jc w:val="both"/>
      </w:pPr>
      <w:r>
        <w:rPr>
          <w:rFonts w:ascii="Times New Roman"/>
          <w:b w:val="false"/>
          <w:i w:val="false"/>
          <w:color w:val="000000"/>
          <w:sz w:val="28"/>
        </w:rPr>
        <w:t>
      Департамент казахстанского содержания</w:t>
      </w:r>
    </w:p>
    <w:bookmarkEnd w:id="290"/>
    <w:bookmarkStart w:name="z298" w:id="291"/>
    <w:p>
      <w:pPr>
        <w:spacing w:after="0"/>
        <w:ind w:left="0"/>
        <w:jc w:val="both"/>
      </w:pPr>
      <w:r>
        <w:rPr>
          <w:rFonts w:ascii="Times New Roman"/>
          <w:b w:val="false"/>
          <w:i w:val="false"/>
          <w:color w:val="000000"/>
          <w:sz w:val="28"/>
        </w:rPr>
        <w:t>
      Департамент юридической службы</w:t>
      </w:r>
    </w:p>
    <w:bookmarkEnd w:id="291"/>
    <w:bookmarkStart w:name="z299" w:id="292"/>
    <w:p>
      <w:pPr>
        <w:spacing w:after="0"/>
        <w:ind w:left="0"/>
        <w:jc w:val="both"/>
      </w:pPr>
      <w:r>
        <w:rPr>
          <w:rFonts w:ascii="Times New Roman"/>
          <w:b w:val="false"/>
          <w:i w:val="false"/>
          <w:color w:val="000000"/>
          <w:sz w:val="28"/>
        </w:rPr>
        <w:t>
      Департамент развития персонала и подготовки кадров</w:t>
      </w:r>
    </w:p>
    <w:bookmarkEnd w:id="292"/>
    <w:bookmarkStart w:name="z300" w:id="293"/>
    <w:p>
      <w:pPr>
        <w:spacing w:after="0"/>
        <w:ind w:left="0"/>
        <w:jc w:val="both"/>
      </w:pPr>
      <w:r>
        <w:rPr>
          <w:rFonts w:ascii="Times New Roman"/>
          <w:b w:val="false"/>
          <w:i w:val="false"/>
          <w:color w:val="000000"/>
          <w:sz w:val="28"/>
        </w:rPr>
        <w:t xml:space="preserve">
      Департамент административной работы и цифровизации </w:t>
      </w:r>
    </w:p>
    <w:bookmarkEnd w:id="293"/>
    <w:bookmarkStart w:name="z301" w:id="294"/>
    <w:p>
      <w:pPr>
        <w:spacing w:after="0"/>
        <w:ind w:left="0"/>
        <w:jc w:val="both"/>
      </w:pPr>
      <w:r>
        <w:rPr>
          <w:rFonts w:ascii="Times New Roman"/>
          <w:b w:val="false"/>
          <w:i w:val="false"/>
          <w:color w:val="000000"/>
          <w:sz w:val="28"/>
        </w:rPr>
        <w:t>
      Департамент бюджета и финансовых процедур</w:t>
      </w:r>
    </w:p>
    <w:bookmarkEnd w:id="294"/>
    <w:bookmarkStart w:name="z302" w:id="295"/>
    <w:p>
      <w:pPr>
        <w:spacing w:after="0"/>
        <w:ind w:left="0"/>
        <w:jc w:val="both"/>
      </w:pPr>
      <w:r>
        <w:rPr>
          <w:rFonts w:ascii="Times New Roman"/>
          <w:b w:val="false"/>
          <w:i w:val="false"/>
          <w:color w:val="000000"/>
          <w:sz w:val="28"/>
        </w:rPr>
        <w:t>
      Департамент безопасности и государственных секретов</w:t>
      </w:r>
    </w:p>
    <w:bookmarkEnd w:id="295"/>
    <w:bookmarkStart w:name="z303" w:id="296"/>
    <w:p>
      <w:pPr>
        <w:spacing w:after="0"/>
        <w:ind w:left="0"/>
        <w:jc w:val="both"/>
      </w:pPr>
      <w:r>
        <w:rPr>
          <w:rFonts w:ascii="Times New Roman"/>
          <w:b w:val="false"/>
          <w:i w:val="false"/>
          <w:color w:val="000000"/>
          <w:sz w:val="28"/>
        </w:rPr>
        <w:t>
      Управление внутреннего аудита</w:t>
      </w:r>
    </w:p>
    <w:bookmarkEnd w:id="296"/>
    <w:bookmarkStart w:name="z304" w:id="297"/>
    <w:p>
      <w:pPr>
        <w:spacing w:after="0"/>
        <w:ind w:left="0"/>
        <w:jc w:val="both"/>
      </w:pPr>
      <w:r>
        <w:rPr>
          <w:rFonts w:ascii="Times New Roman"/>
          <w:b w:val="false"/>
          <w:i w:val="false"/>
          <w:color w:val="000000"/>
          <w:sz w:val="28"/>
        </w:rPr>
        <w:t>
      Управление по связям с общественностью</w:t>
      </w:r>
    </w:p>
    <w:bookmarkEnd w:id="297"/>
    <w:bookmarkStart w:name="z305" w:id="298"/>
    <w:p>
      <w:pPr>
        <w:spacing w:after="0"/>
        <w:ind w:left="0"/>
        <w:jc w:val="both"/>
      </w:pPr>
      <w:r>
        <w:rPr>
          <w:rFonts w:ascii="Times New Roman"/>
          <w:b w:val="false"/>
          <w:i w:val="false"/>
          <w:color w:val="000000"/>
          <w:sz w:val="28"/>
        </w:rPr>
        <w:t>
      Уполномоченный по этике</w:t>
      </w:r>
    </w:p>
    <w:bookmarkEnd w:id="298"/>
    <w:bookmarkStart w:name="z306" w:id="299"/>
    <w:p>
      <w:pPr>
        <w:spacing w:after="0"/>
        <w:ind w:left="0"/>
        <w:jc w:val="both"/>
      </w:pPr>
      <w:r>
        <w:rPr>
          <w:rFonts w:ascii="Times New Roman"/>
          <w:b w:val="false"/>
          <w:i w:val="false"/>
          <w:color w:val="000000"/>
          <w:sz w:val="28"/>
        </w:rPr>
        <w:t>
      _____________________________</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2025 года № 861</w:t>
            </w:r>
          </w:p>
        </w:tc>
      </w:tr>
    </w:tbl>
    <w:bookmarkStart w:name="z308" w:id="300"/>
    <w:p>
      <w:pPr>
        <w:spacing w:after="0"/>
        <w:ind w:left="0"/>
        <w:jc w:val="left"/>
      </w:pPr>
      <w:r>
        <w:rPr>
          <w:rFonts w:ascii="Times New Roman"/>
          <w:b/>
          <w:i w:val="false"/>
          <w:color w:val="000000"/>
        </w:rPr>
        <w:t xml:space="preserve"> ИЗМЕНЕНИЯ И ДОПОЛНЕНИЯ, </w:t>
      </w:r>
      <w:r>
        <w:br/>
      </w:r>
      <w:r>
        <w:rPr>
          <w:rFonts w:ascii="Times New Roman"/>
          <w:b/>
          <w:i w:val="false"/>
          <w:color w:val="000000"/>
        </w:rPr>
        <w:t>которые вносятся в некоторые акты Президента Республики Казахстан</w:t>
      </w:r>
    </w:p>
    <w:bookmarkEnd w:id="300"/>
    <w:bookmarkStart w:name="z309" w:id="30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вышеназванному Указу дополнить строкой следующего содержания:</w:t>
      </w:r>
    </w:p>
    <w:bookmarkStart w:name="z311" w:id="302"/>
    <w:p>
      <w:pPr>
        <w:spacing w:after="0"/>
        <w:ind w:left="0"/>
        <w:jc w:val="both"/>
      </w:pPr>
      <w:r>
        <w:rPr>
          <w:rFonts w:ascii="Times New Roman"/>
          <w:b w:val="false"/>
          <w:i w:val="false"/>
          <w:color w:val="000000"/>
          <w:sz w:val="28"/>
        </w:rPr>
        <w:t>
      "</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атомной энергии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bookmarkStart w:name="z312" w:id="303"/>
    <w:p>
      <w:pPr>
        <w:spacing w:after="0"/>
        <w:ind w:left="0"/>
        <w:jc w:val="both"/>
      </w:pPr>
      <w:r>
        <w:rPr>
          <w:rFonts w:ascii="Times New Roman"/>
          <w:b w:val="false"/>
          <w:i w:val="false"/>
          <w:color w:val="000000"/>
          <w:sz w:val="28"/>
        </w:rPr>
        <w:t>
      ".</w:t>
      </w:r>
    </w:p>
    <w:bookmarkEnd w:id="303"/>
    <w:bookmarkStart w:name="z313" w:id="30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апреля 2000 года № 371 "Об утверждении Перечня должностных лиц государственных органов, наделенных полномочиями по отнесению сведений к государственным секретам Республики Казахстан":</w:t>
      </w:r>
    </w:p>
    <w:bookmarkEnd w:id="304"/>
    <w:bookmarkStart w:name="z314" w:id="3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государственных органов, наделенных полномочиями по отнесению сведений к государственным секретам Республики Казахстан, утвержденном вышеназванным Указом:</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6-1) следующего содержания:</w:t>
      </w:r>
    </w:p>
    <w:bookmarkStart w:name="z316" w:id="306"/>
    <w:p>
      <w:pPr>
        <w:spacing w:after="0"/>
        <w:ind w:left="0"/>
        <w:jc w:val="both"/>
      </w:pPr>
      <w:r>
        <w:rPr>
          <w:rFonts w:ascii="Times New Roman"/>
          <w:b w:val="false"/>
          <w:i w:val="false"/>
          <w:color w:val="000000"/>
          <w:sz w:val="28"/>
        </w:rPr>
        <w:t xml:space="preserve">
      "6-1) Председатель Агентства Республики Казахстан по атомной энергии – подпункты 7), 9), 12), 13), 19), 20) </w:t>
      </w:r>
      <w:r>
        <w:rPr>
          <w:rFonts w:ascii="Times New Roman"/>
          <w:b w:val="false"/>
          <w:i w:val="false"/>
          <w:color w:val="000000"/>
          <w:sz w:val="28"/>
        </w:rPr>
        <w:t>статьи 11</w:t>
      </w:r>
      <w:r>
        <w:rPr>
          <w:rFonts w:ascii="Times New Roman"/>
          <w:b w:val="false"/>
          <w:i w:val="false"/>
          <w:color w:val="000000"/>
          <w:sz w:val="28"/>
        </w:rPr>
        <w:t xml:space="preserve">, подпункты 1), 2), 11), 12), 14), 20), 21), 24), 28), 29), 30), 35) </w:t>
      </w:r>
      <w:r>
        <w:rPr>
          <w:rFonts w:ascii="Times New Roman"/>
          <w:b w:val="false"/>
          <w:i w:val="false"/>
          <w:color w:val="000000"/>
          <w:sz w:val="28"/>
        </w:rPr>
        <w:t>статьи 12</w:t>
      </w:r>
      <w:r>
        <w:rPr>
          <w:rFonts w:ascii="Times New Roman"/>
          <w:b w:val="false"/>
          <w:i w:val="false"/>
          <w:color w:val="000000"/>
          <w:sz w:val="28"/>
        </w:rPr>
        <w:t xml:space="preserve">, подпункты 1), 2), 3), 4), 6), 7), 8) </w:t>
      </w:r>
      <w:r>
        <w:rPr>
          <w:rFonts w:ascii="Times New Roman"/>
          <w:b w:val="false"/>
          <w:i w:val="false"/>
          <w:color w:val="000000"/>
          <w:sz w:val="28"/>
        </w:rPr>
        <w:t>статьи 13</w:t>
      </w:r>
      <w:r>
        <w:rPr>
          <w:rFonts w:ascii="Times New Roman"/>
          <w:b w:val="false"/>
          <w:i w:val="false"/>
          <w:color w:val="000000"/>
          <w:sz w:val="28"/>
        </w:rPr>
        <w:t xml:space="preserve">,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w:t>
      </w:r>
    </w:p>
    <w:bookmarkEnd w:id="306"/>
    <w:bookmarkStart w:name="z317" w:id="30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Республиканской комиссии по подготовке кадров за рубежом, утвержденный вышеназванным Указом, после строки "Председатель Агентства Республики Казахстан по противодействию коррупции (Антикоррупционной службы)" дополнить строкой следующего содержания:</w:t>
      </w:r>
    </w:p>
    <w:bookmarkStart w:name="z319" w:id="308"/>
    <w:p>
      <w:pPr>
        <w:spacing w:after="0"/>
        <w:ind w:left="0"/>
        <w:jc w:val="both"/>
      </w:pPr>
      <w:r>
        <w:rPr>
          <w:rFonts w:ascii="Times New Roman"/>
          <w:b w:val="false"/>
          <w:i w:val="false"/>
          <w:color w:val="000000"/>
          <w:sz w:val="28"/>
        </w:rPr>
        <w:t>
      "Председатель Агентства Республики Казахстан по атомной энергии".</w:t>
      </w:r>
    </w:p>
    <w:bookmarkEnd w:id="308"/>
    <w:bookmarkStart w:name="z320" w:id="30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центральных государственных органов, в отношении которых проводится оценка эффективности их деятельности, утвержденный вышеназванным Указом, после строки "Агентство по стратегическому планированию и реформам Республики Казахстан по блоку "Взаимодействие государственного органа с физическими и юридическими лицами" дополнить строкой следующего содержания:</w:t>
      </w:r>
    </w:p>
    <w:bookmarkStart w:name="z322" w:id="310"/>
    <w:p>
      <w:pPr>
        <w:spacing w:after="0"/>
        <w:ind w:left="0"/>
        <w:jc w:val="both"/>
      </w:pPr>
      <w:r>
        <w:rPr>
          <w:rFonts w:ascii="Times New Roman"/>
          <w:b w:val="false"/>
          <w:i w:val="false"/>
          <w:color w:val="000000"/>
          <w:sz w:val="28"/>
        </w:rPr>
        <w:t>
      "Агентство Республики Казахстан по атомной энергии по блоку "Достижение целей".".</w:t>
      </w:r>
    </w:p>
    <w:bookmarkEnd w:id="310"/>
    <w:bookmarkStart w:name="z323" w:id="31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14 марта 2012 года № 285 "Об Энергетическом совете при Президенте Республики Казахстан":</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Энергетического совета при Президенте Республики Казахстан, утвержденный вышеназванным Указом, после строки "председатель правления акционерного общества "Фонд национального благосостояния "Самрук-Казына" (по согласованию)" дополнить строкой следующего содержания:</w:t>
      </w:r>
    </w:p>
    <w:bookmarkStart w:name="z325" w:id="312"/>
    <w:p>
      <w:pPr>
        <w:spacing w:after="0"/>
        <w:ind w:left="0"/>
        <w:jc w:val="both"/>
      </w:pPr>
      <w:r>
        <w:rPr>
          <w:rFonts w:ascii="Times New Roman"/>
          <w:b w:val="false"/>
          <w:i w:val="false"/>
          <w:color w:val="000000"/>
          <w:sz w:val="28"/>
        </w:rPr>
        <w:t>
      "Председатель Агентства Республики Казахстан по атомной энергии".</w:t>
      </w:r>
    </w:p>
    <w:bookmarkEnd w:id="312"/>
    <w:bookmarkStart w:name="z326" w:id="31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26 мая 2014 года № 823 "Об образовании Совета по переходу к "зеленой экономике" при Президенте Республики Казахстан":</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Совета по переходу к "зеленой экономике" при Президенте Республики Казахстан, образованного вышеназванным Указом, после строки "вице-министр экологии и природных ресурсов Республики Казахстан, секретарь" дополнить строкой следующего содержания:</w:t>
      </w:r>
    </w:p>
    <w:bookmarkStart w:name="z328" w:id="314"/>
    <w:p>
      <w:pPr>
        <w:spacing w:after="0"/>
        <w:ind w:left="0"/>
        <w:jc w:val="both"/>
      </w:pPr>
      <w:r>
        <w:rPr>
          <w:rFonts w:ascii="Times New Roman"/>
          <w:b w:val="false"/>
          <w:i w:val="false"/>
          <w:color w:val="000000"/>
          <w:sz w:val="28"/>
        </w:rPr>
        <w:t>
      "Председатель Агентства Республики Казахстан по атомной энергии".</w:t>
      </w:r>
    </w:p>
    <w:bookmarkEnd w:id="314"/>
    <w:bookmarkStart w:name="z329" w:id="31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w:t>
      </w:r>
    </w:p>
    <w:bookmarkEnd w:id="315"/>
    <w:bookmarkStart w:name="z330" w:id="3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 xml:space="preserve"> "Административные государственные должности":</w:t>
      </w:r>
    </w:p>
    <w:bookmarkEnd w:id="316"/>
    <w:bookmarkStart w:name="z331" w:id="317"/>
    <w:p>
      <w:pPr>
        <w:spacing w:after="0"/>
        <w:ind w:left="0"/>
        <w:jc w:val="both"/>
      </w:pPr>
      <w:r>
        <w:rPr>
          <w:rFonts w:ascii="Times New Roman"/>
          <w:b w:val="false"/>
          <w:i w:val="false"/>
          <w:color w:val="000000"/>
          <w:sz w:val="28"/>
        </w:rPr>
        <w:t>
      в разделе "Корпус "А":</w:t>
      </w:r>
    </w:p>
    <w:bookmarkEnd w:id="317"/>
    <w:bookmarkStart w:name="z332" w:id="3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категории 1</w:t>
      </w:r>
      <w:r>
        <w:rPr>
          <w:rFonts w:ascii="Times New Roman"/>
          <w:b w:val="false"/>
          <w:i w:val="false"/>
          <w:color w:val="000000"/>
          <w:sz w:val="28"/>
        </w:rPr>
        <w:t>:</w:t>
      </w:r>
    </w:p>
    <w:bookmarkEnd w:id="318"/>
    <w:bookmarkStart w:name="z333" w:id="319"/>
    <w:p>
      <w:pPr>
        <w:spacing w:after="0"/>
        <w:ind w:left="0"/>
        <w:jc w:val="both"/>
      </w:pPr>
      <w:r>
        <w:rPr>
          <w:rFonts w:ascii="Times New Roman"/>
          <w:b w:val="false"/>
          <w:i w:val="false"/>
          <w:color w:val="000000"/>
          <w:sz w:val="28"/>
        </w:rPr>
        <w:t>
      строку "Руководители аппаратов Управления делами Президента Республики Казахстан, Центральной избирательной комиссии Республики Казахстан, Высшей аудиторской палаты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изложить в следующей редакции:</w:t>
      </w:r>
    </w:p>
    <w:bookmarkEnd w:id="319"/>
    <w:bookmarkStart w:name="z334" w:id="320"/>
    <w:p>
      <w:pPr>
        <w:spacing w:after="0"/>
        <w:ind w:left="0"/>
        <w:jc w:val="both"/>
      </w:pPr>
      <w:r>
        <w:rPr>
          <w:rFonts w:ascii="Times New Roman"/>
          <w:b w:val="false"/>
          <w:i w:val="false"/>
          <w:color w:val="000000"/>
          <w:sz w:val="28"/>
        </w:rPr>
        <w:t>
      "Руководители аппаратов Управления делами Президента Республики Казахстан, Центральной избирательной комиссии Республики Казахстан, Высшей аудиторской палаты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Агентства Республики Казахстан по атомной энергии";</w:t>
      </w:r>
    </w:p>
    <w:bookmarkEnd w:id="320"/>
    <w:bookmarkStart w:name="z335" w:id="3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w:t>
      </w:r>
    </w:p>
    <w:bookmarkEnd w:id="321"/>
    <w:bookmarkStart w:name="z336" w:id="3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категорий B: </w:t>
      </w:r>
    </w:p>
    <w:bookmarkEnd w:id="322"/>
    <w:bookmarkStart w:name="z337" w:id="323"/>
    <w:p>
      <w:pPr>
        <w:spacing w:after="0"/>
        <w:ind w:left="0"/>
        <w:jc w:val="both"/>
      </w:pPr>
      <w:r>
        <w:rPr>
          <w:rFonts w:ascii="Times New Roman"/>
          <w:b w:val="false"/>
          <w:i w:val="false"/>
          <w:color w:val="000000"/>
          <w:sz w:val="28"/>
        </w:rPr>
        <w:t>
      заголовок изложить в следующей редакции:</w:t>
      </w:r>
    </w:p>
    <w:bookmarkEnd w:id="323"/>
    <w:bookmarkStart w:name="z338" w:id="324"/>
    <w:p>
      <w:pPr>
        <w:spacing w:after="0"/>
        <w:ind w:left="0"/>
        <w:jc w:val="both"/>
      </w:pPr>
      <w:r>
        <w:rPr>
          <w:rFonts w:ascii="Times New Roman"/>
          <w:b w:val="false"/>
          <w:i w:val="false"/>
          <w:color w:val="000000"/>
          <w:sz w:val="28"/>
        </w:rPr>
        <w:t>
      "Аппараты палат Парламента Республики Казахстан, Аппарат Правительства Республики Казахстан, Судебная администрация Республики Казахстан, Аппарат Конституционного Суда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Высшая аудиторская палата Республики Казахстан,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защите и развитию конкуренции Республики Казахстан, Агентство по стратегическому планированию и реформам Республики Казахстан, Генеральная прокуратура Республики Казахстан, Агентство Республики Казахстан по финансовому мониторингу, Агентство Республики Казахстан по атомной энергии и его ведомство, Национальный центр по правам человека";</w:t>
      </w:r>
    </w:p>
    <w:bookmarkEnd w:id="324"/>
    <w:bookmarkStart w:name="z339" w:id="325"/>
    <w:p>
      <w:pPr>
        <w:spacing w:after="0"/>
        <w:ind w:left="0"/>
        <w:jc w:val="both"/>
      </w:pPr>
      <w:r>
        <w:rPr>
          <w:rFonts w:ascii="Times New Roman"/>
          <w:b w:val="false"/>
          <w:i w:val="false"/>
          <w:color w:val="000000"/>
          <w:sz w:val="28"/>
        </w:rPr>
        <w:t>
      в категории В-3:</w:t>
      </w:r>
    </w:p>
    <w:bookmarkEnd w:id="325"/>
    <w:bookmarkStart w:name="z340" w:id="326"/>
    <w:p>
      <w:pPr>
        <w:spacing w:after="0"/>
        <w:ind w:left="0"/>
        <w:jc w:val="both"/>
      </w:pPr>
      <w:r>
        <w:rPr>
          <w:rFonts w:ascii="Times New Roman"/>
          <w:b w:val="false"/>
          <w:i w:val="false"/>
          <w:color w:val="000000"/>
          <w:sz w:val="28"/>
        </w:rPr>
        <w:t>
      строку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 Генеральной прокуратуры Республики Казахстан, Агентства Республики Казахстан по финансовому мониторингу" изложить в следующей редакции:</w:t>
      </w:r>
    </w:p>
    <w:bookmarkEnd w:id="326"/>
    <w:bookmarkStart w:name="z341" w:id="327"/>
    <w:p>
      <w:pPr>
        <w:spacing w:after="0"/>
        <w:ind w:left="0"/>
        <w:jc w:val="both"/>
      </w:pPr>
      <w:r>
        <w:rPr>
          <w:rFonts w:ascii="Times New Roman"/>
          <w:b w:val="false"/>
          <w:i w:val="false"/>
          <w:color w:val="000000"/>
          <w:sz w:val="28"/>
        </w:rPr>
        <w:t>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 Генеральной прокуратуры Республики Казахстан, Агентства Республики Казахстан по финансовому мониторингу, Агентства Республики Казахстан по атомной энергии и его ведомства";</w:t>
      </w:r>
    </w:p>
    <w:bookmarkEnd w:id="327"/>
    <w:bookmarkStart w:name="z342" w:id="328"/>
    <w:p>
      <w:pPr>
        <w:spacing w:after="0"/>
        <w:ind w:left="0"/>
        <w:jc w:val="both"/>
      </w:pPr>
      <w:r>
        <w:rPr>
          <w:rFonts w:ascii="Times New Roman"/>
          <w:b w:val="false"/>
          <w:i w:val="false"/>
          <w:color w:val="000000"/>
          <w:sz w:val="28"/>
        </w:rPr>
        <w:t>
      строку "Пресс-секретарь Агентства по защите и развитию конкуренции Республики Казахстан" изложить в следующей редакции:</w:t>
      </w:r>
    </w:p>
    <w:bookmarkEnd w:id="328"/>
    <w:bookmarkStart w:name="z343" w:id="329"/>
    <w:p>
      <w:pPr>
        <w:spacing w:after="0"/>
        <w:ind w:left="0"/>
        <w:jc w:val="both"/>
      </w:pPr>
      <w:r>
        <w:rPr>
          <w:rFonts w:ascii="Times New Roman"/>
          <w:b w:val="false"/>
          <w:i w:val="false"/>
          <w:color w:val="000000"/>
          <w:sz w:val="28"/>
        </w:rPr>
        <w:t>
      "Пресс-секретарь Агентства по защите и развитию конкуренции Республики Казахстан, Агентства Республики Казахстан по атомной энергии";</w:t>
      </w:r>
    </w:p>
    <w:bookmarkEnd w:id="329"/>
    <w:bookmarkStart w:name="z344" w:id="330"/>
    <w:p>
      <w:pPr>
        <w:spacing w:after="0"/>
        <w:ind w:left="0"/>
        <w:jc w:val="both"/>
      </w:pPr>
      <w:r>
        <w:rPr>
          <w:rFonts w:ascii="Times New Roman"/>
          <w:b w:val="false"/>
          <w:i w:val="false"/>
          <w:color w:val="000000"/>
          <w:sz w:val="28"/>
        </w:rPr>
        <w:t>
      в категории В-4:</w:t>
      </w:r>
    </w:p>
    <w:bookmarkEnd w:id="330"/>
    <w:bookmarkStart w:name="z345" w:id="331"/>
    <w:p>
      <w:pPr>
        <w:spacing w:after="0"/>
        <w:ind w:left="0"/>
        <w:jc w:val="both"/>
      </w:pPr>
      <w:r>
        <w:rPr>
          <w:rFonts w:ascii="Times New Roman"/>
          <w:b w:val="false"/>
          <w:i w:val="false"/>
          <w:color w:val="000000"/>
          <w:sz w:val="28"/>
        </w:rPr>
        <w:t>
      строку "Помощник, советник Управляющего делами Президента Республики Казахстан, председателей Высшей аудиторской палаты Республики Казахстан,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 изложить в следующей редакции:</w:t>
      </w:r>
    </w:p>
    <w:bookmarkEnd w:id="331"/>
    <w:bookmarkStart w:name="z346" w:id="332"/>
    <w:p>
      <w:pPr>
        <w:spacing w:after="0"/>
        <w:ind w:left="0"/>
        <w:jc w:val="both"/>
      </w:pPr>
      <w:r>
        <w:rPr>
          <w:rFonts w:ascii="Times New Roman"/>
          <w:b w:val="false"/>
          <w:i w:val="false"/>
          <w:color w:val="000000"/>
          <w:sz w:val="28"/>
        </w:rPr>
        <w:t>
      "Помощник, советник Управляющего делами Президента Республики Казахстан, председателей Высшей аудиторской палаты Республики Казахстан,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 Агентства Республики Казахстан по атомной энергии".</w:t>
      </w:r>
    </w:p>
    <w:bookmarkEnd w:id="332"/>
    <w:bookmarkStart w:name="z347" w:id="33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"Об утверждении Специальных квалификационных требований к административным государственным должностям корпуса "А":</w:t>
      </w:r>
    </w:p>
    <w:bookmarkEnd w:id="333"/>
    <w:bookmarkStart w:name="z348" w:id="3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Специальных квалификационных 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 </w:t>
      </w:r>
      <w:r>
        <w:rPr>
          <w:rFonts w:ascii="Times New Roman"/>
          <w:b w:val="false"/>
          <w:i w:val="false"/>
          <w:color w:val="000000"/>
          <w:sz w:val="28"/>
        </w:rPr>
        <w:t>подпункт 1)</w:t>
      </w:r>
      <w:r>
        <w:rPr>
          <w:rFonts w:ascii="Times New Roman"/>
          <w:b w:val="false"/>
          <w:i w:val="false"/>
          <w:color w:val="000000"/>
          <w:sz w:val="28"/>
        </w:rPr>
        <w:t xml:space="preserve"> пункта 3 изложить в следующей редакции:</w:t>
      </w:r>
    </w:p>
    <w:bookmarkEnd w:id="334"/>
    <w:bookmarkStart w:name="z349" w:id="335"/>
    <w:p>
      <w:pPr>
        <w:spacing w:after="0"/>
        <w:ind w:left="0"/>
        <w:jc w:val="both"/>
      </w:pPr>
      <w:r>
        <w:rPr>
          <w:rFonts w:ascii="Times New Roman"/>
          <w:b w:val="false"/>
          <w:i w:val="false"/>
          <w:color w:val="000000"/>
          <w:sz w:val="28"/>
        </w:rPr>
        <w:t>
      "1) руководители аппаратов Управления делами Президента Республики Казахстан, Центральной избирательной комиссии Республики Казахстан, Высшей аудиторской палаты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Агентства Республики Казахстан по атомной энергии, руководители аппаратов центральных исполнительных органов, руководитель Национального центра по правам человека;".</w:t>
      </w:r>
    </w:p>
    <w:bookmarkEnd w:id="335"/>
    <w:bookmarkStart w:name="z350" w:id="33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10 января 2018 года № 621 "Об образовании Комиссии при Президенте Республики Казахстан по вопросам внедрения цифровизации в Республике Казахстан":</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Комиссии при Президенте Республики Казахстан по вопросам внедрения цифровизации в Республике Казахстан, утвержденный вышеназванным Указом, после строки "Председатель Агентства Республики Казахстан по противодействию коррупции (Антикоррупционной службы)" дополнить строкой следующего содержания:</w:t>
      </w:r>
    </w:p>
    <w:bookmarkStart w:name="z352" w:id="337"/>
    <w:p>
      <w:pPr>
        <w:spacing w:after="0"/>
        <w:ind w:left="0"/>
        <w:jc w:val="both"/>
      </w:pPr>
      <w:r>
        <w:rPr>
          <w:rFonts w:ascii="Times New Roman"/>
          <w:b w:val="false"/>
          <w:i w:val="false"/>
          <w:color w:val="000000"/>
          <w:sz w:val="28"/>
        </w:rPr>
        <w:t>
      "Председатель Агентства Республики Казахстан по атомной энергии".</w:t>
      </w:r>
    </w:p>
    <w:bookmarkEnd w:id="337"/>
    <w:bookmarkStart w:name="z353" w:id="33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12 февраля 2014 года № 266 "О Совете по взаимодействию с Организацией экономического сотрудничества и развития":</w:t>
      </w:r>
    </w:p>
    <w:bookmarkEnd w:id="3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должностной состав</w:t>
      </w:r>
      <w:r>
        <w:rPr>
          <w:rFonts w:ascii="Times New Roman"/>
          <w:b w:val="false"/>
          <w:i w:val="false"/>
          <w:color w:val="000000"/>
          <w:sz w:val="28"/>
        </w:rPr>
        <w:t xml:space="preserve"> Совета по взаимодействию с Организацией экономического сотрудничества и развития, утвержденный вышеуказанным распоряжением, после строки "заместитель Генерального Прокурора Республики Казахстан" дополнить строкой следующего содержания:</w:t>
      </w:r>
    </w:p>
    <w:bookmarkStart w:name="z355" w:id="339"/>
    <w:p>
      <w:pPr>
        <w:spacing w:after="0"/>
        <w:ind w:left="0"/>
        <w:jc w:val="both"/>
      </w:pPr>
      <w:r>
        <w:rPr>
          <w:rFonts w:ascii="Times New Roman"/>
          <w:b w:val="false"/>
          <w:i w:val="false"/>
          <w:color w:val="000000"/>
          <w:sz w:val="28"/>
        </w:rPr>
        <w:t>
      "заместитель Председателя Агентства Республики Казахстан по атомной энергии".</w:t>
      </w:r>
    </w:p>
    <w:bookmarkEnd w:id="339"/>
    <w:bookmarkStart w:name="z356" w:id="340"/>
    <w:p>
      <w:pPr>
        <w:spacing w:after="0"/>
        <w:ind w:left="0"/>
        <w:jc w:val="both"/>
      </w:pPr>
      <w:r>
        <w:rPr>
          <w:rFonts w:ascii="Times New Roman"/>
          <w:b w:val="false"/>
          <w:i w:val="false"/>
          <w:color w:val="000000"/>
          <w:sz w:val="28"/>
        </w:rPr>
        <w:t>
      ____________________________</w:t>
      </w:r>
    </w:p>
    <w:bookmarkEnd w:id="3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