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41ec" w14:textId="b424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2025 года № 853.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853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2013 года № 537 "О некоторых вопросах кадровой политики в правоохранительных органах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кадровой политики в правоохранительных органах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Основной задачей Комиссии является рассмотрение представлений и подготовка предложений Президенту Республики Казахстан или первым руководителям государственных органов (ведомств) о назначении лиц, претендующих на замещение должностей в правоохранительном органе, указанных в пункте 4 настоящего Положения.";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кадровой политики в правоохранительных органах Республики Казахстан, утвержденном вышеназванным Указом: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юстиции Республики Казахстан"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чрезвычайным ситуациям Республики Казахстан".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Казахстан":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формировании Президентского кадрового резерва специальных государственных органов Республики Казахстан";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кадрового резерва специальных государственных органов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Казахстан, утвержденные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2022 года № 802 "Об утверждении Концепции антикоррупционной политики Республики Казахстан на 2022 – 2026 годы и внесении изменений в некоторые указы Президента Республики Казахстан":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антикоррупционной политики Республики Казахстан на 2022 – 2026 годы, утвержденной вышеназванным Указом: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"Видение развития антикоррупционной политики" часть четвертую изложить в следующей редакции: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сфере противодействия коррупции стратегической целью для Казахстана является вхождение в диапазон 35 – 39 баллов в Индексе восприятия коррупции Transparency International по итогам 2026 года.";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 и ожидаемые результаты" подпункт 1) пункта 6.1 изложить в следующей редакции: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индекс восприятия коррупции Transparency International – 35 – 39 баллов;";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антикоррупционной политики Республики Казахстан на 2022 – 2026 годы: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показатель: индекс восприятия коррупции Transparency International, балл: 2022 год – 42, 2023 год – 43, 2024 год – 44, 2025 год – 45, 2026 год – 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ЦГО, МИО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показатель: индекс восприятия коррупции Transparency International, балл: 2022 год – 42, 2023 год – 43, 2024 год – 44, 2025 год – 35 – 39, 2026 год – 35 – 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ЦГО, МИО</w:t>
            </w:r>
          </w:p>
        </w:tc>
      </w:tr>
    </w:tbl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853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624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>формирования Президентского кадрового резерва специальных государственных органов Республики Казахстан</w:t>
      </w:r>
    </w:p>
    <w:bookmarkEnd w:id="28"/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Президентского кадрового резерва специальных государственных органов Республики Казахстан (далее – Правила) определяют особый порядок отбора, зачисления сотрудников и военнослужащих специальных государственных органов Республики Казахстан (далее – сотрудники) в Президентский кадровый резерв специальных государственных органов Республики Казахстан (далее – Президентский кадровый резерв), их подготовки и исключения из него.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Президентский кадровый резерв – список сотрудников, прошедших особый порядок отбора, предусмотренный настоящими Правилами, для выдвижения на вакантные вышестоящие руководящие должности специальных государственных органов Республики Казахстан.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формирования Президентского кадрового резерва – создание профессионального кадрового состава посредством качественного отбора сотрудников и их подготовки для занятия вакантных вышестоящих руководящих должностей в специальных государственных органах Республики Казахстан.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Президентского кадрового резерва осуществляется на должности, предусмотренные Перечнем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Утверждение Президентского кадрового резерва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(далее – Отдел военной безопасности и обороны), согласованному с Секретарем Совета Безопасности Республики Казахстан в соответствии с настоящими Правилами.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Президентского кадрового резерва сотрудников Службы государственной охраны Республики Казахстан (далее – Служба государственной охраны) осуществляется Руководителем Администрации Президента Республики Казахстан по представлению Начальника Службы государственной охраны.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по формированию Президентского кадрового резерва возлагается на Отдел военной безопасности и обороны.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формированию списков сотрудников Службы государственной охраны, рекомендованных в Президентский кадровый резерв, и подготовка документов, указанных в пункте 10 настоящих Правил, возлагаются на Службу государственной охраны.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 Правила не распространяются на должности первых руководителей специальных государственных органов Республики Казахстан.</w:t>
      </w:r>
    </w:p>
    <w:bookmarkEnd w:id="38"/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Президентского кадрового резерва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Президентского кадрового резерва осуществляется ежеквартально с учетом прогноза текущей и перспективной потребности в кандидатах на занятие руководящих должностей специальных государственных органов Республики Казахстан.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кадровый резерв формируется из числа сотрудников: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включающим требования по стажу службы, уровню профессиональной подготовки, предусмотренным к замещению по предполагаемой должности;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соответствующих по решению аттестационной комиссии занимаемой должности, в том числе рекомендованных для зачисления в кадровый резерв или выдвижения на вышестоящую должность;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имеющих дисциплинарных взысканий на момент направления материалов.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 специального государственного органа Республики Казахстан в Президентский кадровый резерв при соответствии квалификационным требованиям могут быть рекомендованы сотрудники, прикомандированные к государственным органам и международным организациям.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руководителя структурного подразделения Администрации Президента Республики Казахстан, согласованному с первым руководителем специального государственного органа Республики Казахстан, прикомандировавшего сотрудника, в Президентский кадровый резерв могут быть зачислены сотрудники, прикомандированные к Администрации Президента Республики Казахстан, которые соответствуют предъявляемым требованиям.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кандидатов для зачисления в Президентский кадровый резерв производится на основе изучения и оценки личных и деловых качеств сотрудников, результатов их служебной деятельности и решения аттестационной комиссии.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1 числа последнего месяца соответствующего квартала списки сотрудников, рекомендованных для зачисления в Президентский кадровый резерв, подлежат направлению в Администрацию Президента Республики Казахстан.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спискам сотрудников, рекомендованных для зачисления в Президентский кадровый резерв, должны быть приложены следующие материалы: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специального государственного органа Республики Казахстан с указанием: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деловых и личных качеств сотрудника, основных показателей служебной деятельности в занимаемой должности (в динамике за последние три года);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квалификационным требованиям, предусмотренным к замещению по предполагаемой должности;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комиссии, а в отношении лиц, не подлежащих аттестации, – конкретных показателей результатов служебной деятельности;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справка-объективка (послужной список) с фотографией установленной формы;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сотрудником обязательной специальной проверки.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специального государственного органа Республики Казахстан вправе запросить характеризующие материалы в отношении прикомандированных сотрудников у руководителя того органа (организации), где проходит службу соответствующий сотрудник.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специальных государственных органов Республики Казахстан вышеуказанные недостатки могут быть устранены без возврата Отделом военной безопасности и обороны материалов в отношении сотрудников, рекомендованных для зачисления в Президентский кадровый резерв.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одновременное направление материалов к зачислению кандидата в Президентский кадровый резерв и представления для согласования назначения на должность.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военной безопасности и обороны ежеквартально: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числа последнего месяца соответствующего квартала осуществляют проверку достоверности, полноты представленных материалов и соответствия сотрудников, рекомендованных в Президентский кадровый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числа последнего месяца соответствующего квартала формируют по результатам рассмотрения материалов список сотрудников, рекомендованных для зачисления в Президентский кадровый резерв;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Президентского кадрового резерва информируют первых руководителей специальных государственных органов Республики Казахстан.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военной безопасности и обороны после формирования списка кандидатов в Президентский кадровый резерв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представлений к зачислению в Президентский кадровый резерв Руководитель Администрации Президента Республики Казахстан принимает одно из следующих решений: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кадровый резерв;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кадровый резерв.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Кадровые подразделения специальных государственных органов Республики Казахстан в течение десяти рабочих дней со дня получения выписки из утвержденного списка Президентского кадрового резерва уведомляют сотрудников о зачислении их в Президентский кадровый резерв.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пребывания сотрудника в Президентском кадровом резерве не должен превышать трех лет. Лица, зачисленные в Президентский кадровый резерв, но не назначенные в период пребывания в нем на вакантные вышестоящие руководящие должности, могут быть вновь зачислены на общих основаниях.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будет решено Президентом Республики Казахстан или Руководителем его Администрации, минимальный срок пребывания в Президентском кадровом резерве для назначения на вышестоящие руководящие должности должен составлять не менее трех месяцев.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Первый руководитель специального государственного органа Республики Казахстан вправе представить дополнительные кандидатуры в Президентский кадровый резерв в порядке, установленном настоящими Правилами.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Сотрудники, состоящие в Президентском кадровом резерве, для совершенствования профессиональных навыков, управленческой компетентности, необходимых для назначения на предполагаемые руководящие должности, проходят профессиональную переподготовку и повышение квалификации в Академии правоохранительных органов при Генеральной прокуратуре Республики Казахстан.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сотрудников, зачисленных в Президентский кадровый резерв, за исключением прикомандированных к государственным органам и международным организациям, может быть возложено временное исполнение обязанностей по должности, на которую они зачислены в Президентский кадровый резерв, в порядке, установленном Законом Республики Казахстан "О специальных государственных органах Республики Казахстан".</w:t>
      </w:r>
    </w:p>
    <w:bookmarkEnd w:id="72"/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Президентского кадрового резерва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Исключение сотрудника из Президентского кадрового резерва производится в случаях: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его в судебном порядке к административной ответственности за умышленное правонарушение;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его к дисциплинарной ответственности за совершение коррупционного правонарушения;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наложения на него дисциплинарных взысканий в виде предупреждения о неполном служебном соответствии, освобождения от занимаемой должности (понижения в должности на одну ступень), снижения в специальном (воинском) звании на одну ступень;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подачи им рапорта об исключении из Президентского кадрового резерва;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истечения срока, предусмотренного пунктом 14 настоящих Правил;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увольнения его со службы в специальных государственных органах Республики Казахстан;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перевода (откомандирования) его в специальные государственные и правоохранительные органы Республики Казахстан, органы гражданской защиты, Вооруженные Силы Республики Казахстан, другие войска и воинские формирования;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понижения его в должности либо перемещения с занимаемой должности на нижестоящую должность по результатам аттестации.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об исключении сотрудника из Президентского кадрового резерва принимается при наличии оснований, предусмотренных пунктом 18 настоящих Правил, Руководителем Администрации Президента Республики Казахстан в соответствии с материалами, представленными кадровыми подразделениями специальных государственных органов Республики Казахстан в Отдел военной безопасности и обороны.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Сотрудники, исключенные из Президентского кадрового резерва в соответствии с подпунктом 3) пункта 18 настоящих Правил, могут быть зачислены в Президентский кадровый резерв не ранее чем через один год после устранения оснований исключения в порядке, предусмотренном настоящими Правилами.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