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7a9c" w14:textId="ebc7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25 апреля 2016 года № 240 "Об утверждении Консульского устава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апреля 2025 года № 838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апреля 2016 года № 240 "Об утверждении Консульского устава Республики Казахстан" следующие изменения и дополнение: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дипломатической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Консульском 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утвержденном вышеназванным Указом: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Консульский устав Республики Казахстан (далее – Устав) определяет правовые основы консульской службы Республики Казахстан, права и обязанности консульских должностных лиц Республики Казахстан по защите прав и интересов Республики Казахстан, граждан и юридических лиц Республики Казахстан за пределами Республики Казахстан.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Уставе используются следующие понятия: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государство пребывания – иностранное государство, на территории которого находится загранучреждение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консульский архив – документы, корреспонденция, аудио- и видеоматериалы, электронные носители информации, книги, журналы, реестры, картотеки, шифры, коды, печати, штампы и иные предметы, предназначенные для выполнения консульских функций;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консульское учреждение – загранучреждение Республики Казахстан, выполняющее в пределах определенного консульского округа консульские функции от имени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глава консульского учреждения – сотрудник дипломатической службы Республики Казахстан, возглавляющий консульское учреждение;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класс консульского учреждения – статус консульского учреждения, определяемый Республикой Казахстан по согласованию с государством пребывания в зависимости от социально-экономической, политической значимости и его местоположения в государстве пребывания;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консульский округ – территория, отведенная консульскому учреждению Республики Казахстан (далее – консульское учреждение) для выполнения консульских функций;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консульское должностное лицо Республики Казахстан (далее – консул) – сотрудник дипломатической службы Республики Казахстан, выполняющий в пределах консульского округа консульские функции от имени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почетный (нештатный) консул Республики Казахстан (далее – почетный консул) – лицо, возглавляющее почетное консульство Республики Казахстан (далее – почетное консульство), не состоящее на государственной службе Республики Казахстан, которому поручено выполнение консульских функций от имени Республики Казахстан на территории иностранного государства в пределах консульского округа.";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Консульская служба Республики Казахстан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дипломатической службе Республики Казахстан", настоящим Уставом, иными нормативными правовыми актами с учетом законодательства государства пребывания, а также международными договорами Республики Казахстан, общепризнанными принципами и нормами международного права.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государствах, где нет дипломатических и приравненных к ним представительств Республики Казахстан (далее – дипломатические представительства), Министерством иностранных дел Республики Казахстан (далее – Министерство) с согласия государства пребывания на главу консульского учреждения могут быть возложены дипломатические функции.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 зданиях консульских учреждений в обязательном порядке поднимается Государственный Флаг Республики Казахстан и размещается Государственный Герб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Консульское учреждение имеет печать с изображением Государственного Герба Республики Казахстан и наименованием консульского учреждения на государственном языке Республики Казахстан и официальном языке государства пребывания.";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 Консульские учреждения в пределах своей компетенции осуществляют взаимодействие с государственными органами и организациями Республики Казахстан с уведомлением Министерства.";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 Консульские учреждения в установленном законодательством Республики Казахстан порядке: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осуществляют комплектование, оформление, приемку и хранение дипломатической почты, организуют доставку в другие загранучреждения Республики Казахстан дипломатической почты, поступающей из Министерства;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осуществляют комплектование, хранение и оформление дипломатической почты для доставки в Министерство;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доставку дипломатической почты в Министерство;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принимают в пределах своей компетенции меры по обеспечению безопасности и сохранности дипломатической почты при ее доставке;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обеспечивают оформление и выдачу дипломатическим курьерам и дипломатическим курьерам "ад хок" документов для доставки дипломатической почты.";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Прием и обработка документов, поступающих от физических и юридических лиц по консульским функциям, осуществляются на территории Республики Казахстан сотрудниками Министерства и подведомственного Министерству республиканского государственного предприятия на праве хозяйственного ведения, способствующего осуществлению задач, возложенных на Министерство, за границей – дипломатическими представительствами и консульскими учреждениями.";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 При назначении на должность главе консульского учреждения выдается письменное полномочие – консульский патент, подписываемый Министром или лицом, исполняющим его обязанности, в котором указываются полное имя и фамилия, класс консульского учреждения, консульский округ и местонахождение консульского учреждения в государстве пребывания.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консульского патента почетному консулу дополнительно указывается его гражданство.";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Консульские функции от имени Республики Казахстан выполняются: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Республики Казахстан – Министерством;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пределами Республики Казахстан: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дипломатическими представительствами и консульскими учреждениями;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другими государствами, с которыми заключен соответствующий международный договор Республики Казахстан, при согласии государства пребывания.";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 Жалобы на действия (бездействие) консульских должностных лиц подаются и рассматриваются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производит прием и препровождение документов на изготовление паспортов граждан Республики Казахстан, находящихся за границей;";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 Министерство осуществляет постановку на учет детей, являющихся гражданами Республики Казахстан, переданных на усыновление иностранцам, в соответствии с законодательством Республики Казахстан о правах ребенка.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постановки на учет в Министерстве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иностранцам, утверждается приказом Министра.";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 Уведомления по вопросам постоянного жительства за границей граждан Республики Казахстан, временно выехавших и изъявивших желание оформить постоянное проживание за границей, выдаются консулом на основании разрешений органов внутренних дел Республики Казахстан.";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 В случае образования избирательного участка в помещении загранучреждения Республики Казахстан при проведении выборов Президента Республики Казахстан, депутатов Мажилиса Парламента Республики Казахстан и республиканского референдума дипломатическое представительство и (или) консульское учреждение официально информируют об этом органы власти консульского округа.";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 В случаях, если гражданин Республики Казахстан оказался в государстве пребывания в затруднительном положении и без средств к существованию вследствие форс-мажорных обстоятельств, а также жертвой действий криминальных структур и торговли людьми и заявил об этом в дипломатическое представительство или консульское учреждение, консул: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устанавливает наличие обязательств лица или организации, пригласивших данного гражданина, по возмещению расходов, связанных с его пребыванием в данном государстве, и содействует их исполнению;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в установлении контактов данного гражданина с членами его семьи, родственниками или иными лицами;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оказывает финансовую помощь в соответствии с законодательством Республики Казахстан;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осуществляет взаимодействие с государственными органами и организациями государства пребывания по существу заявления;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проверяет обстоятельства попадания гражданина Республики Казахстан в затруднительное положение и принимает меры по проверке подлинности представленных гражданином Республики Казахстан материалов, объектов, документов и сведений;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уведомляет Министерство о данном случае.";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"92. Выполнение почетными консулами консульских функций от имени Республики Казахстан осуществляется по поручению Министерства.".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