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317a" w14:textId="ee43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30 июня 1998 года № 3985 "Об образовании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апреля 2025 года № 837.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Постоянными членами Совета являются по должности: Премьер-Министр Республики Казахстан, Председатель Национального Банка Республики Казахстан, заместители Премьер-Министра Республики Казахстан, Министр иностранных дел Республики Казахстан, Министр транспорта Республики Казахстан, Министр финансов Республики Казахстан, Министр промышленности и строительства Республики Казахстан, Министр национальной экономики Республики Казахстан, помощник Президента Республики Казахстан, курирующий экономические вопросы, и первый руководитель рабочего органа Совета.";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Комиссия состоит из шести представителей с казахстанской стороны и шести представителей с иностранной стороны.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с казахстанской стороны являются по должности: помощник Президента Республики Казахстан, курирующий экономические вопросы (председатель Комиссии), заместители первых руководителей министерств иностранных дел, юстиции, национальной экономики, промышленности и строительства, транспорта Республики Казахстан, первый руководитель рабочего органа Совета (секретарь Комиссии).";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Пленарное заседание Совета состоит из двух сессий: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открытая сессия проводится с участием представителей средств массовой информации, в ходе которой обсуждаются отчет об исполнении протокольных поручений предыдущего пленарного заседания Совета, основная тема заседания, заслушиваются выступления профильного министра и нескольких членов Совета, а также итоговый доклад о выработанных в течение года рекомендациях рабочих групп Совета;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дискуссионная сессия проводится без участия представителей средств массовой информации и предполагает свободное обсуждение различных вопросов, включая обмен мнениями и комментарии членов Совета.".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