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94f1" w14:textId="4669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Аккенженова Е.К.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марта 2025 года № 820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Назначить Аккенженова Ерлана Кудайбергеновича Министром энергетики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