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0c0d" w14:textId="92b0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Саткалиеве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2025 года № 819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Саткалиева Алмасадама Майдановича Председателем Агентства Республики Казахстан по атомной энергии,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