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2b53" w14:textId="9f4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2025 года № 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 817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cоставе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утвержденном вышеназванным Указом: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Руководитель Аппарата Правительства Республики Казахстан" дополнить строкой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социально-экономические вопросы"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 151 "Об утверждении Специальных квалификационных требований к административным государственным должностям корпуса "А":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"А", утвержденных вышеназванным Указом: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Требования по образованию для занятия административных государственных должностей корпуса "А" второй категории утверждаются лицом, имеющим право назначения на государственную должность и освобождения от должности, по согласованию с Администрацией Президента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государственных должностей корпуса "А" второй категории не требуется наличие высшего образования по соответствующей специальности при наличии практического опыта работы в конкретной отрасли не менее тринадцати лет.";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 При наличии образования в областях, согласно функциональным направлениям, лица, зачисленные в Президентский молодежный кадровый резерв, после завершения срока пребывания в нем соответствуют квалификационным требованиям, предъявляемым к последним занимаемым административным государственным должностям корпуса "А", а также нижестоящим должностям.";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занятия должностей первой категории требуется: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стажа государственной службы на политических государственных должностях либо на должностях корпуса "А", определенных Реестром должностей политических и административных государственных служащих, либо в статусе депутата Парламента Республики Казахстан, либо на должностях не ниже категорий А-2, В-2, С-2, С-О-1, либо на должностях не ниже заместителей руководителей департаментов центральных государственных органов, либо не ниже руководителей территориальных органов и подразделений центральных государственных органов и их ведомств в областях, городах республиканского значения, столице;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либо не менее шести лет стажа работы, в том числе не менее шести месяцев стажа работы на должностях, перечисленных в подпункте 1) пункта 14 настоящих Специальных квалификационных требований,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либо не менее семи лет стажа работы, в том числе не менее трех лет стажа работы на должностях не ниже директоров департаментов национальных управляющих холдингов, национальных холдингов, национальных компаний, национальных институтов развития;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либо не менее пяти лет стажа работы для лиц, зачисленных в Президентский молодежный кадровый резерв.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занятия должностей второй категории требуется: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 менее пяти лет стажа работы, в том числе не менее одного года стажа государственной службы на политических государственных должностях либо на должностях корпуса "А", определенных Реестром должностей политических и административных государственных служащих, либо в статусе депутата Парламента Республики Казахстан, либо на должностях не ниже категорий А-2, В-2, С-2, С-О-2, D-2, D-О-1, либо на должностях не ниже заместителей руководителей департаментов центральных государственных органов, либо не ниже заместителей руководителей территориальных органов и подразделений центральных государственных органов и их ведомств в областях, городах республиканского значения, столице;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не менее четырех лет стажа работы, в том числе не менее шести месяцев стажа работы на должностях, перечисленных в подпункте 1) пункта 15 настоящих Специальных квалификационных требований,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либо не менее пяти лет стажа работы, в том числе не менее двух лет стажа работы на должностях не ниже руководителей департаментов центрального аппарата и заместителей руководителей дочерних организаций национальных управляющих холдингов, национальных холдингов, национальных компаний, национальных институтов развития, заместителей руководителей департаментов Национального Банка Республики Казахстан, Агентства Республики Казахстан по регулированию и развитию финансового рынка, либо на должностях не ниже руководителей республиканских организаций со среднегодовой штатной численностью не менее пятидесяти человек или юридических лиц, являющихся субъектами крупного предпринимательства**;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либо не менее пяти лет стажа работы для лиц, зачисленных в Президентский молодежный кадровый резерв.".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дисциплинарного взыскания на государственных служащих, утвержденных вышеназванным Указом: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21 вносится изменение на казахском языке, текст на русском языке не меняется;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оценки деятельности государственных служащих, утвержденных вышеназванным Указом: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Оценка деятельности административных государственных служащих корпуса "А" (далее – служащие корпуса "А") проводится по результатам их деятельности на конкретной должности по итогам года (годовая оценка) не позднее 20 января года, следующего за оцениваемым годом.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"А" не проводится в случаях, если срок его пребывания на конкретной должности составляет менее трех месяцев.";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Оцениваемый служащий корпуса "А" получает результаты своей оценки в информационной системе, а также в мобильном приложении "Е-қызмет".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 с результатами оценки осуществляется в течение месяца, следующего за отчетным периодом, посредством направления заказного письма с уведомлением о его вручении или телефонограммы, или телеграммы, 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Государственный орган в течение трех рабочих дней со дня завершения оценки направляет в уполномоченный орган по делам государственной службы: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следующих документов оцененных служащих корпуса "А":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соглашения служащих корпуса "А";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листы;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отзывы о деятельности служащих корпуса "А";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служащих корпуса "А", в отношении которых не проведена оценка, с указанием причин.";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Уполномоченный орган по делам государственной службы осуществляет анализ годовой оценки служащих корпуса "А" и не позднее 1 марта вносит их в рабочий орган Национальной комиссии по кадровой политике при Президенте Республики Казахстан (далее – Национальная комиссия).";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Оценка деятельности административных государственных служащих корпуса "Б" (далее – служащие корпуса "Б") проводится по результатам их деятельности на конкретной должности в порядке, определенном типовой методикой, утвержденной уполномоченным органом по делам государственной службы.";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Получение служащим корпуса "Б" в течение двух кварталов подряд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вакантной нижестоящей государственной должности государственному служащему предлагается другая вакантная государственная должность.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Государственный служащий вправе обжаловать результаты оценки его деятельности в порядке, определенном типовой методикой, утвержденной уполномоченным органом по делам государственной службы.".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утвержденном вышеназванным Указом: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44-15) пункта 15 вносится изменение на казахском языке, текст на русском языке не меняется.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2019 года № 141 "О некоторых вопросах Президентского молодежного кадрового резерва":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молодежному кадровому резерву при Президенте Республики Казахстан, утвержденном вышеназванным Указом: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"помощник Президента Республики Казахстан по вопросам внутренней политики и коммуникациям" дополнить строкой следующего содержания: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социально-экономические вопросы" исключить;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молодежного кадрового резерва, утвержденных вышеназванным Указом: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Лица, зачисленные в Резерв, приобретают статус резервиста Президентского молодежного кадрового резерва (далее – резервист) со дня вынесения Национальной комиссией решения о зачислении кандидатов в Резерв и утрачивают статус резервиста со дня исключения из Резерва в случаях, предусмотренных настоящими Правилами.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резервистов на политические государственные должности, а также административные государственные должности корпуса "А" осуществляются в течение трех лет со дня зачисления в Резерв по решению уполномоченной комиссии при Президенте Республики Казахстан в порядке и на условиях, установленных законодательством Республики Казахстан.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государственной службы (далее – уполномоченный орган) осуществляет мониторинг дальнейшего прохождения резервистами государственной службы.";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 по делам государственной службы (далее – уполномоченный орган)" заменить словами "уполномоченного органа";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В ходе проведения отбора в Резерв уполномоченным органом рассматриваются: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кандидатов требованиям, указанным в пункте 3 настоящих Правил;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и документы, представленные кандидатами, на предмет их полноты и достоверности;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сведения о кандидатах, в том числе запрашиваемые от соответствующих государственных органов, а также соответствие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Казахстан".";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итогам проведения этапов решения ситуационных задач и оценки компетенций кандидатам предоставляются результаты по каждому этапу с указанием оценок.";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слова "сроком на три года" исключить;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несоответствие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Казахстан.";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"лицо, зачисленное в Резерв," заменить словом "резервист";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2020 года № 485 "Об утверждении квалификационных требований к отдельным политическим государственным должностям":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отдельным политическим государственным должностям, утвержденных вышеназванным Указом: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четвертой и пятой следующего содержания: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политических государственных должностей не требуется наличие высшего образования по специальности при наличии практического опыта работы в конкретной отрасли не менее пятнадцати лет.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частями второй и третьей настоящего пункта, не применяются в случаях, когда назначение кандидатов на политическую государственную должность осуществляется с согласия Президента Республики Казахстан.";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 При наличии образования в областях, согласно функциональным направлениям, лица, зачисленные в Президентский молодежный кадровый резерв, после завершения срока пребывания в нем соответствуют квалификационным требованиям, предъявляемым к последним занимаемым политическим государственным должностям, а также нижестоящим должностям.".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 290 "О некоторых вопросах кадровой политики в системе органов государственной власти":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