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ff66" w14:textId="80bf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5 октября 2020 года № 428 "О некоторых вопросах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марта 2025 года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428 "О некоторых вопросах Агентства по защите и развитию конкуренции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защите и развитию конкуренции Республики Казахстан, утвержденном вышеназванным Указом: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52-1), 52-2) и 52-3)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выдача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при осуществлении государственных закупок способом из одного источника путем прямого заключения договора в случаях: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государственным органом товаров, работ, услуг у акционерных обществ, товариществ с ограниченной ответственностью, сто процентов голосующих акций (долей участия в уставном капитале) которых принадлежат государству, и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Казахстан, за исключением случаев приобретения товаров, работ, услуг у организаций, обеспечивающих деятельность органов национальной безопасности, избирательных комиссий;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выдача заключений антимонопольного органа об отсутствии иной возможности приобретения соответствующих товаров, работ,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 разработка и утверждение правил выдачи заключений антимонопольного органа об отсутствии субъектов частного предпринимательства, осуществляющих производство аналогичных товаров, работ, услуг и об отсутствии иной возможности приобретения соответствующих товаров, работ, услуг на конкурентной основе;";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подпункты 67) и 68) вносятся изменения на казахском языке, текст на русском языке не меняется;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69-1)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"69-1) принятие решения о приостановлении действия лицензии товарной биржи, биржевого брокера, клирингового центра товарной биржи в случаях, предусмотренных законодательством Республики Казахстан о товарных биржах, а также опубликование информации о лишении (отзыве) лицензии на своем интернет-ресурсе;";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74-1)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"74-1) утверждение правил формирования и ведения реестра недобросовестных участников биржевых торгов;".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по истечении десяти календарных дней после дня его первого официального опубликования, за исключением абзацев одиннадцатого,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с 1 января 2026 года, и абзацев десятого, тринадцатого,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с 1 июля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