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e0f" w14:textId="3f8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Кырыкбаеве А.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2025 года № 797.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Кырыкбаева Армана Оразбаевича помощником Президента Республики Казахстан по вопросам внутренней политики и коммуникациям, освободив от ранее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