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295b" w14:textId="d392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7 марта 2024 года № 494 "О членстве Республики Казахстан в Европейской Комиссии за демократию через право"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февраля 2025 года № 789.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2024 года № 494 "О членстве Республики Казахстан в Европейской Комиссии за демократию через право"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"Министра юстиции Республики Казахстан Сарсембаева Ерлана Жаксылыковича заместителем члена Венецианской комиссии от Республики Казахстан.".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Указа.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