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f22b" w14:textId="f28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Кошербаеве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2025 года № 786.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Кошербаева Ермека Беделбаевича Заместителем Премьер-Министра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