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f245" w14:textId="58cf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Дуйсеновой Т.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февраля 2025 года № 785.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Дуйсенову Тамару Босымбековну помощником Президента Республики Казахстан, освободив от ранее занимаемой должности.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