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14b7" w14:textId="29a1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февраля 2025 года № 779.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изменения и дополнения), которые вносятся в некоторые акты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 6 января 2025 года, за исключением абзацев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вводятся в действие по истечении трех месяцев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2025 года № 779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вышеназванным Указом: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10-1, 10-2, 15-1 и 15-2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Первый заместитель Премьер-Министра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Первый заместитель Руководителя Администрации Президента";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Председатель правления акционерного общества "Фонд национального благосостояния "Самрук-Казына"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Председатель Высшей аудиторской палаты";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20 и 27 исключить;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Советники Президента";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32 исключить;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вышеназванным Указом: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11-1, 11-2, 16-1 и 16-2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Первый заместитель Премьер-Министра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Первый заместитель Руководителя Администрации Президента";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Председатель правления акционерного общества "Фонд национального благосостояния "Самрук-Казына"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16-2. Председатель Высшей аудиторской палаты";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23 и 29 исключить;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Советники Президента";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34 исключить.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2008 года № 552 "Об утверждении Положения об Администрации Президента Республики Казахстан":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Президента Республики Казахстан, утвержденном вышеназванным Указом: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состав Администрации входят Руководитель Администрации Президента Республики Казахстан (далее – Руководитель Администрации), первый заместитель Руководителя Администрации, Секретарь Совета Безопасности Республики Казахстан, начальник Канцелярии Президента Республики Казахстан, помощники Президента Республики Казахстан, советники Президента Республики Казахстан, руководители структурных подразделений и иные сотрудники Администрации.";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24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координирует работу своего первого заместителя, помощников и советников Президента, организует и направляет работу структурных подразделений Администрации, обеспечивает взаимодействие с государственными органами;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Президентом утверждает распределение обязанностей между своим первым заместителем, начальником Канцелярии, помощниками и советниками Президента (далее – Распределение);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на рассмотрение Президента предложения о назначении на должности и освобождении от должностей своего первого заместителя, помощников и советников Президента, руководителей структурных подразделений Администрации, за исключением руководителей отдельных секретариатов Администрации;";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случае отсутствия Руководителя Администрации его обязанности исполняет первый заместитель Руководителя Администрации либо иное лицо, определяемое Руководителем Администрации.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Первый заместитель Руководителя Администрации, помощники и советники Президента, руководители структурных подразделений Администрации, за исключением руководителей отдельных секретариатов Администрации, назначаются на должности и освобождаются от должностей Президентом по представлению Руководителя Администрации.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Первый заместитель Руководителя Администрации, начальник Канцелярии Президента, помощники и советники Президента:";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Президент Республики в зависимости от первоочередности и важности задач может возложить на первого заместителя Руководителя Администрации Президента, своих помощников и советников иные задачи и полномочия, отличные от тех, что предусмотрены настоящим положением. Президент определяет количество и направления деятельности своих помощников и советников.";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"Полномочиями, предусмотренными подпунктами 1), 2), 3), 4), 5), 6) и 7) настоящего пункта, обладают Руководитель Администрации и его первый заместитель.".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утвержденных вышеназванным Указом: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 Ответственное структурное подразделение Администрации Президента в течение трех рабочих дней согласовывает проект поручений в электронном виде с помощником Президента по международным вопросам, первым заместителем Руководителя Администрации Президента, помощниками Президента, начальником Канцелярии Президента и советниками Президента, курирующими заинтересованные структурные подразделения, Государственно-правовым и Общим отделами, а также с другими заинтересованными структурными подразделениями.".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 520 "О Национальной комиссии по кадровой политике при Президенте Республики Казахстан и кадровых комиссиях областей, городов республиканского значения, столицы":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cоставе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кадровой политике при Президенте Республики Казахстан, утвержденном вышеназванным Указом: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"Руководитель Администрации Президента Республики Казахстан, председатель" дополнить строкой следующего содержания: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Руководителя Администрации Президента Республики Казахстан, заместитель председателя";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"советник Президента Республики Казахстан, курирующий вопросы региональной политики, заместитель председателя" исключить.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Республики Казахстан, которым выдаются дипломатические и служебные паспорта Республики Казахстан, утвержденном вышеназванным Указом: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лиц</w:t>
      </w:r>
      <w:r>
        <w:rPr>
          <w:rFonts w:ascii="Times New Roman"/>
          <w:b w:val="false"/>
          <w:i w:val="false"/>
          <w:color w:val="000000"/>
          <w:sz w:val="28"/>
        </w:rPr>
        <w:t>, которым выдается дипломатический паспорт Республики Казахстан, дополнить пунктом 10-1 следующего содержания: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Первый заместитель Руководителя Администрации Президента.".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"Политические государственные должности":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Администрации Президента Республики Казахстан" изложить в следующей редакции: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Администрации Президента Республики Казахстан, его первый заместитель".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 152 "О некоторых вопросах прохождения государственной службы":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проведения ротации, категориях и должностях государственных служащих, подлежащих ротации, утвержденных вышеназванным Указом: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"законодательством о пенсионном обеспечении" заменить словами "Социальным кодексом";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служащий, которому на момент наступления срока ротации осталось два года и менее до достижения пенсионного возраста, установленного Социальным кодексом Республики Казахстан, освобождается от ротации на основании поданного уполномоченному лицу заявления.".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июля 2016 года № 295 "Об утверждении перечня уполномоченных лиц, осуществляющих оценку деятельности политических государственных служащих":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лиц, осуществляющих оценку деятельности политических государственных служащих, утвержденном вышеназванным Указом: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</w:tbl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</w:tbl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августа 2017 года № 532 "Об утверждении Правил принесения присяги государственными служащими, депутатами Парламента Республики Казахстан и судьями Конституционного Суда Республики Казахстан":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принесения присяги государственными служащими, депутатами Парламента Республики Казахстан и судьями Конституционного Суда Республики Казахстан, утвержденных вышеназванным Указом: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"Руководителя Администрации Президента Республики Казахстан" дополнить словами ", его первого заместителя".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Указом Президента РК от 19.05.2025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августа 2019 года № 141 "О некоторых вопросах Президентского молодежного кадрового резерва":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молодежному кадровому резерву при Президенте Республики Казахстан, утвержденном вышеназванным Указом: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"заведующий Отделом государственной службы Администрации Президента Республики Казахстан, секретарь" дополнить строкой следующего содержания: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Руководителя Администрации Президента Республики Казахстан";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"советник Президента Республики Казахстан, курирующий вопросы региональной политики" исключить.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2023 года № 290 "О некоторых вопросах кадровой политики в системе органов государственной власти":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