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e6f3" w14:textId="ffbe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 и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февраля 2025 года № 777.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указов, утвержденных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 случае если в проекте акта Президента выявляются недостатки или по нему имеются возражения, устранимые в рабочем порядке, то проект может быть доработан в Администрации Президента с участием всех заинтересованных государственных органов в течение пяти рабочих дней, если иной срок не установлен Руководителем Администрации Президента, Секретарем Совета Безопасности, первым заместителем Руководителя Администрации Президента, начальником Канцелярии Президента, помощником или советником Президента.";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внесения на подпись Президенту проект акта визируется в бумажном виде Руководителем Администрации Президента, а также Секретарем Совета Безопасности, первым заместителем Руководителя Администрации Президента, начальником Канцелярии Президента, помощником или советником Президента, курирующими ответственный отдел Администрации Президента согласно распределению обязанностей, и руководителем Общего отдела Администрации Президента.";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 поручений Президента согласовывается только в электронном виде с Государственно-правовым отделом, заинтересованными структурными подразделениями Администрации Президента, соответствующими курирующими их Секретарем Совета Безопасности, первым заместителем Руководителя Администрации Президента, начальником Канцелярии Президента, помощниками и советниками Президента. Визы руководителя ответственного структурного подразделения Администрации Президента, соответствующего курирующего руководящего должностного лица, руководителя Общего отдела проставляются как в электронном виде, так и на бумажном носителе проекта поручений.";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В течение двух рабочих дней после обращения Президента с посланием ответственное структурное подразделение Администрации Президента совместно с заинтересованными структурными подразделениями Администрации Президента формирует проект общенационального плана мероприятий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рабочем порядке направляет его в Аппарат Правительства.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Правительства в течение двух рабочих дней отрабатывает проект общенационального плана мероприятий в рабочем порядке с заинтересованными государственными органами, организациями и направляет его в Администрацию Президента.";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40-1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Аппарат Правительства в течение двадцати рабочих дней после утверждения общенационального плана обеспечивает формирование и заполнение дорожных карт по реализации мероприятий общенационального плана в информационной системе проектного управления.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 мониторинг за исполнением дорожных карт по реализации мероприятий общенационального плана осуществляется посредством информационной системы проектного управления.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рисков несвоевременного исполнения и иных существенных проблем неисполнения поручений руководители ответственных структурных подразделений Администрации Президента информируют и вносят соответствующие предложения Руководителю Администрации Президента.";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"Ответственный государственный орган в двухнедельный срок со дня поступления поручения Президента и руководства Администрации Президента по вопросам принятия законодательных поправок вносит в Администрацию Президента и Аппарат Правительства видение процесса исполнения и его этапов, согласованное с Министерством юстиции.";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Контроль реализации общенациональных планов мероприятий осуществляется также посредством их мониторинга, который проводится в следующем порядке: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ответственные государственные органы и организации не позднее 15 января года, следующего за отчетным годом, направляют информацию о реализации общенационального плана по итогам отчетного года в уполномоченные органы по государственному и стратегическому планированию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планированию не позднее 25 января года, следующего за отчетным годом, вносит в Аппарат Правительства информацию о реализации общенационального плана по итогам отчетного года, а также предложения к проекту доклада по реализации общенационального плана на имя Главы государства;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позднее 5 февраля года, следующего за отчетным годом, Аппарат Правительства вносит в Администрацию Президента информацию и проект доклада на имя Главы государства о реализации общенационального плана по итогам года, а уполномоченный орган по стратегическому планированию – независимую оценку реализации общенационального плана;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отчетная информация Аппарата Правительства рассматривается структурными подразделениями Администрации Президента не более пяти рабочих дней с дальнейшим направлением заключения в ответственное за свод структурное подразделение Администрации Президента. В заключении указываются возможные риски в реализации общенационального плана, а также предложения по дальнейшей его реализации;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ответственное структурное подразделение Администрации Президента не позднее 1 марта года, следующего за отчетным годом, формирует проект доклада Руководителя Администрации Президента Президенту о ходе исполнения общенациональных планов мероприятий по итогам года.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Промежуточный мониторинг реализации общенациональных планов мероприятий проводится в следующем порядке: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ответственные государственные органы и организации не позднее 5 июля по итогам полугодия отчетного года направляют информацию о ходе реализации общенационального плана в уполномоченные органы по стратегическому и государственному планированию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планированию не позднее 15 июля вносит в Аппарат Правительства информацию о ходе реализации общенационального плана по итогам отчетного полугодия согласно приложению 4 к настоящим Правилам;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позднее 25 июля Аппарат Правительства вносит в Администрацию Президента информацию о реализации общенационального плана по итогам отчетного полугодия, а уполномоченный орган по стратегическому планированию – независимую оценку хода реализации общенационального плана;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по реализации общенационального плана по итогам отчетного полугодия рассматривается структурными подразделениями Администрации Президента не более пяти рабочих дней со дня их поступления в Администрацию Президента.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ответственных структурных подразделений Администрации Президента при установлении рисков несвоевременного, некачественного, неполного исполнения и иных существенных проблем неисполнения поручений информируют и вносят соответствующие предложения Руководителю Администрации Президента.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полугодовые итоги реализации общенационального плана заслушиваются на аппаратных совещаниях Руководителя Администрации Президента.";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"Внесенная промежуточная отчетность государственных органов, за исключением сводных отчетов Аппарата Правительства о ходе выполнения поручений Президента по итогам международных мероприятий, подлежит рассмотрению Секретарем Совета Безопасности, первым заместителем Руководителя Администрации Президента, начальником Канцелярии Президента, помощником или советником Президента в зависимости от курируемых направлений.";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"Промежуточная отчетная информация о ходе реализации актов и поручений Президента, адресованная первому заместителю Руководителя Администрации Президента, начальнику Канцелярии Президента, помощникам и советникам Президента, может вноситься за подписью заместителей Руководителя Аппарата Правительства, заместителей первого руководителя государственного органа и членов коллегиальных органов.";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пятой следующего содержания: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"Продление срока исполнения поручений (первое продление) допускается по решению Президента или Руководителя Администрации Президента с рассмотрением вопроса о дисциплинарной ответственности виновных должностных лиц.".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февраля 2021 года № 520 "Об Общенациональных приоритетах Республики Казахстан до 2025 года";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 Президента Республики Казахстан от 21 февраля 2022 года № 812 "Об утверждении Плана территориального развития Республики Казахстан до 2025 года".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