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bd11" w14:textId="58fb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февраля 2025 года № 775.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указы Президента Республики Казахстан.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национальной безопасности Республики Казахстан в установленном законодательством Республики Казахстан порядке принять меры, вытекающие из настоящего Указа.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Указ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2025 года № 775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указы Президента Республики Казахстан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1996 года № 2922 "Об утверждении Положения о Комитете национальной безопасности Республики Казахстан":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национальной безопасности Республики Казахстан, утвержденном вышеназванным Указом: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тридцать второго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дополнить абзацем тридцать третьим следующего содержания: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служебного пользования;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169)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"169) разработка и утверждение норм и методик проведения практических мероприятий по противодействию техническим разведкам;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 разработка и утверждение порядка проведения мероприятий по противодействию техническим разведкам;";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351-1) следующего содержания: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"351-1) для служебного пользования;".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декабря 1999 года № 282 "Вопросы Пограничной службы Комитета национальной безопасности Республики Казахстан":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Пограничной службе Комитета национальной безопасности Республики Казахстан, утвержденном вышеназванным Указом: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исключить.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Секретно.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