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e02f" w14:textId="1e1e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"Национальный" республиканским государственным казенным предприятиям "Государственный музей искусств Республики Казахстан имени Абылхана Кастеева" и "Центральный государственный музей Республики Казахстан" Комитета культуры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2025 года № 774.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"Национальный" республиканским государственным казенным предприятиям "Государственный музей искусств Республики Казахстан имени Абылхана Кастеева" и "Центральный государственный музей Республики Казахстан" Комитета культуры Министерства культуры и информации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