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7713" w14:textId="71f7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2025 года № 768.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Военного суда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Рахимберлина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Нурсултана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Усеновича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Акмолинского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Костанайского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Усенко Светлану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Савичну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Туркестанского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Рамазана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Крымовича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Военного суда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Еркебулана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Кайратовича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Бейнеуского районного суда Мангистауской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Турсыналы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Алимхановича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Абай: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Слямгазыевича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Сархытхана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Рамазановича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суда по делам несовершеннолетних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Устажанову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Амантаевну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Айыртауского районного суда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Актюбинского гарнизона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Мамбетказиеву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Каратауовну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Айтжанову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Улболсын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Абдикапуловну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Мугалжарского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Джундибаеву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Дюсембаевну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суда по административным правонарушениям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Абдуллину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Абдыгазымовну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Саламата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Жетыбаевича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Бауыржана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Жаркыновича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Нургалиева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Алибека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Муратовича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Акжаикского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Азимхановича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Жетicy: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Садуакасову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Маржан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области Жeтicy;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Калдыбая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Жумабекулы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Балхашского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Мамытбека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Кыргызбайулы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Ескельдинского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суда по административным правонарушениям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Алшынбекова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Амантаевича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районного суда № 2 Казыбекбийского района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Жанаталаповича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Жуванышеву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Токеновну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района Әлихан Бөкейхан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Тулегеновича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районного суда № 2 Шетского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Бурбаеву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Наталью Александровну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Камыстинского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Алдамбергенова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Темирханулы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Сырдарьинского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Жанадила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Абылайулы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Ордабасинского районного суда Туркестанской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Актау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Иниятуллу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Раушанбековича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специализированного межрайонного суда по уголовным делам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Аққулы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Мухаметкалиеву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Гульнар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административного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Щеглова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суда по делам несовершеннолетних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Абильмажинову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Юрьевну;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Адильбека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Гуламовича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специализированного следственного суда города Туркестана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Ұлытау: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Агедилову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Бакытжановну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Бектыбаеву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Альмиру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Мейрамгазиевну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Самар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Кудербаеву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Гульнар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Турсынгалиевну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Усть-Каменогорского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Болатканулы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Глубоковского районного суда этой же области.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Бияхметову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Багдагуль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Досмагуловну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административного суда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Садбана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Илияса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Даулетулы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административного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области Абай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Майсаканова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Малика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Алмазовича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специализированного межрайонного экономического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Баймагамбетову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Абаевну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города Уральска Западно-Казахстанской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административного суда Западно-Казахстанской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Кадырову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Махмутовну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Западно-Казахстанской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Китарову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Баяшовну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Уральского городского суда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Ернура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Таразского городского суда Жамбылской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Абдуллаева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Канатбека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Амангелдиевича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города Кызылорды Кызылординской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Бозшагулова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Каржау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Казтургановича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специализированного суда по административным правонарушениям города Актау Мангистауской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Кеменгера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Болатовича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межрайонного суда по уголовным делам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Калымбетову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Эльмиру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Калшабаевну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межрайонного суда по гражданским делам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гражданским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Каскарбаевну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Мангистауского районного суда Мангистауской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Ногайбекову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Малику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Абаевну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Абдыханова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Артура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Уалихановича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города Усть-Каменогорска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Абулкасимову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Токтаровну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суда по делам несовершеннолетних области Абай;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Оразымбетову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Риту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Джексембиевну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административного суда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Мукешева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Дамира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Нагымгалиевича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Нурсапинова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Сериккановича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Восточно-Казахстанской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Калкаеву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Елтаевну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Алтынсаринского районного суда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суда по уголовным делам Павлодарской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Уйданова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Булата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Сайфутдиновича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Риддерского городского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Калмаханбетовну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административного суда области Жeтicу;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Азизхана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Жумабайулы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суда № 2 города Уральска Западно-Казахстанской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Жанбырбаевича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Каргалинского районного суда Актюбинской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Нурмаханбетова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Тореханулы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суда по делам несовершеннолетних Алматинской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Сайлаубайкызы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гражданским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Абжанову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Мадихановну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Укшебаева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Галымжана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Куатбаевича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Алгинского районного суда Актюбинской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Абай: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Каджиакпарова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Куатулы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суда района Самар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Бибатшаева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Даутхановича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Жагыпара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Архата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Айтмухамбетулы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Айтжанову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Наурзбаевну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суда по административным правонарушениям города Атырау Атырауской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3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Куанышбаевну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Сарыагашского районного суда Туркестанской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Жеткербаевну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Лошкарева Артема Петровича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Бактыгерееву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Саягул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Оралбеккызы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Акжаикского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Демеуова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Рыскалиевича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города Уральска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Биссалиеву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Асилю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Орынгалиевну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Бурлинского районного суда этой же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Ергалиеву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Тулеугалиевну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по области Абай;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Шингалиева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Энгельсовича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Бокейординского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Койтекееву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Салтанат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административного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Кызылординского городского суда Кызылординской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Тараза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Абдыкалыкова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Ербола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Мусабековича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города Актобе Актюбинской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Тараза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Кайратбекулы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районного суда № 2 Шетского района Карагандинской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Жeтicy: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Ярошенко Сергея Сергеевича;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Рахметоллаевича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Шамшильдина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Жолкеновича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специализированного следственного суда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Абилкайыскызы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Утеулиеву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Абдибековну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Жигампар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Алтынай Михайловну;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Павлодара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Габитовича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Арипхана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Нартая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Аскербекулы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суда по административным правонарушениям города Кокшетау Акмолинской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Альбину Маратовну;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Куздеубаева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Орманбекулы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Жетысайского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Исмаилова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Сеитжана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Маметовича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района Алтай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Мухаметкалиеву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Мамбетовну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Рината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Мирхатулы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Жаксынского районного суда Акмолинской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Мангистауского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Ербола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Мухажановича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прекращением полномочий судьи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уголовным делам Алматинского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Кокеновича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суда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Айткалиеву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Казиму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Тулеповну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Ел-Назара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Турсынбековича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Алматинского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Абдолданову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Рабигу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Зауатбековну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Ташполатова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Сейлхана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Сырлыбаевича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области Абай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Сапинову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Карлыгаш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Заманбековну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Западно-Казахстанского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Дильдабекова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Ниязбека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Жумадиловича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Устагалиеву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Лаззат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Упагалиевну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Мангистауского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Атчибаевну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Шамгунову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Ларису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Тлемисовну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военного суда Алматинского гарнизона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Жексембиева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Нуркена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Жакыповича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желанию, с прекращением полномочий судьи;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военного суда Алматинского гарнизона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Абдуллина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Бекдуллаевича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Ербола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Муратовича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Шымкенту: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военного суда Шымкентского гарнизона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Бурлибая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Бекжановича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Гизата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Актюбинской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Бахитовича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со смертью;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суда города Қонаев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Какеевича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вступлением в законную силу обвинительного приговора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Касенову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Айгюль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Сембековну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Таразского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Тогызбаевича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Ауезхановича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Байконырского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Шевцову Елену Евгеньевну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Жалагашского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Мизанбаева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Абитхановича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Павлодарского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Турманова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Рухулловича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суда № 2 города Усть-Каменогорска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Муфлинулы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истечением срока полномочий, с оставлением судьей этого же суда.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