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aa1" w14:textId="d4bd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Cарсембаева Е.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2025 года № 763.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Сарсембаева Ерлана Жаксылыковича Министром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