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da6" w14:textId="d563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Кушерова Н.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2025 года № 761.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Кушерова Нуралхана Оралбаевича акимом Туркестанской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