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047b" w14:textId="9af0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Сатыбалды Д.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2025 года № 760.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Сатыбалды Дархана Амангелдыулы первым заместителем Руководителя Администрации Президента Республики Казахстан,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