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a00e" w14:textId="320a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специальной Президентской литературной премии для молодых казахстанских писателей и поэтов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декабря 2024 года № 750.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Комиссии по присуждению специальной Президентской литературной премии для молодых казахстанских писателей и поэтов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специальную Президентскую литературную премию для молодых казахстанских писателей и поэтов в 2024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Социалхану Есболу – по номинации "Проза" за произведение "2026";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Алиманову Жанибеку Бакытовичу – по номинации "Поэзия" за сборник стихотворений "Боз ұшқат";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Айтуар Алишер Жеңісұлы – по номинации "Драматургия" за драматическое произведение "Апатай";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Сыздыкову Асету Жукеновичу – по номинации "Детская литература" за повесть "Рокет Ера. Синопсис".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