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e21d" w14:textId="22ee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Ассамблее народа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декабря 2024 года № 747.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33 Конституционного закона Республики Казахстан "О Президенте Республики Казахстан" 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Ассамблее народа Казахстана.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указы Президента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747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Ассамблее народа Казахстана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в соответствии с законодательными актами Республики Казахстан определяет статус и полномочия Ассамблеи народа Казахстана, а также особенности организации ее взаимодействия с государственными органами и общественными объединениями, порядок участия в разработке и реализации государственной политики Республики Казахстан в сфере межэтнических отношений.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Ассамблея народа Казахстана (далее – Ассамблея) является учреждением без образования юридического лица, образуемым Президентом Республики Казахстан, способствующим разработке и реализации государственной политики по обеспечению общественного согласия и общенационального единства.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Деятельность Ассамблеи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Ассамблее народа Казахстана" (далее – Закон об Ассамблее), иными нормативными правовыми актами Республики Казахстан и настоящим Положением.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деятельности Ассамблеи осуществляется в порядке, установленном законодательством Республики Казахстан.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Функции и полномочия Ассамблеи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обеспечения реализации возложенных задач Ассамблея осуществляет следующие функции: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содействует в разработке и реализации государственной политики по обеспечению общественного согласия и общенационального единства;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участвует в разработке и реализации мер в сфере межэтнической толерантности и общественного согласия, развития государственного языка и других языков народа Казахстана;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участвует в общественно-политической экспертизе законопроектов по вопросам государственной политики в сфере общественного согласия и общенационального единства;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взаимодействует с государственными органами, организациями, институтами гражданского общества и международными организациями по укреплению общественного согласия и общенационального единства;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за рассмотрением государственными органами и должностными лицами решений сессий Ассамблеи и Совета Ассамблеи;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содействует в разработке и реализации государственной политики по обеспечению общественного согласия и общенационального единства на региональном уровне;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 рамках своей компетенции оказывает методическую помощь государственным органам, организациям и этнокультурным объединениям;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популяризирует казахстанскую модель общественного согласия и общенационального единства в стране и за рубежом;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осуществляет мониторинг сферы межэтнических отношений, в том числе в области применения государственного языка и других языков народа Казахстана;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вырабатывает рекомендации и реализует практические меры по урегулированию разногласий и споров, недопущению конфликтных ситуаций в сфере межэтнических отношений и участвует в их разрешении;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организует работу по оказанию поддержки казахской диаспоре в зарубежных странах в вопросах сохранения и развития родного языка, культуры и национальных традиций, укрепления ее связей с исторической Родиной;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осуществляет просветительскую и издательскую деятельность, направленную на укрепление общественного согласия и общенационального единства;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проводит семинары, конференции, а также осуществляет иные мероприятия, обеспечивающие диалог государственных органов и общественных объединений по вопросам общественного согласия и общенационального единства;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в рамках действующего законодательства Республики Казахстан принимает и оказывает благотворительную и спонсорскую помощь;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содействует в развитии благотворительности, медиации в сфере общественного согласия и общенационального единства;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осуществляет иную деятельность в рамках своей компетенции, не противоречащую законодательству Республики Казахстан.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Президент Республики Казахстан является Председателем Ассамблеи.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Казахстан: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образует и реорганизует Ассамблею;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направления деятельности Ассамблеи;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и освобождает от должности руководящих должностных лиц Ассамблеи;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предложению Совета Ассамблеи назначает пять депутатов Сената Парламента Республики Казахстан;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созывает Сессию Ассамблеи;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иную деятельность в соответствии с Конституцией и законами Республики Казахстан.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Председатель Ассамблеи возглавляет Ассамблею и осуществляет общее руководство деятельностью Ассамблеи, утверждает ее программные документы, выступает от ее имени.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Высшим руководящим органом Ассамблеи является Сессия Ассамблеи (далее – Сессия), которая состоит из членов Ассамблеи и созывается в порядке, установленном Законом об Ассамблее.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Исключительным правом Сессии являются: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выработка концептуальных подходов в определении развития Ассамблеи и внесение их на рассмотрение Президента Республики Казахстан;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заслушивание отчетов членов Ассамблеи.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Сессия считается правомочной, если в ее работе принимает участие не менее двух третей от общего числа членов Ассамблеи.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Решение Сессии считается принятым, если за него проголосовало более половины присутствующих членов Ассамблеи.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форму голосования определяет Сессия.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Сессия вправе принимать решения по вопросам, относящимся к ее компетенции. Решения Сессии могут оформляться в форме обращения Ассамблеи, которое публикуется в республиканских средствах массовой информации. Решения Сессии подлежат обязательному рассмотрению государственными органами и должностными лицами.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Сессии регулируется регламентом, утверждаемым решением Сессии.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период между сессиями руководство Ассамблеей осуществляет Совет Ассамблеи (далее – Совет), который создается в соответствии с Законом об Ассамблее и созывается Председателем Ассамблеи или заместителями Председателя по согласованию с Председателем Ассамблеи.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 полномочиям Совета относятся: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внесение предложений по пяти кандидатам в депутаты Сената Парламента Республики Казахстан, назначаемые Президентом Республики Казахстан;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кандидатур в члены Ассамблеи;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Президенту Республики Казахстан о созыве и повестке дня очередной Сессии;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внесение предложений в план работы Аппарата (Секретариата) Ассамблеи;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учреждение общественных наград и утверждение положений о них;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принятие иных решений, не относящихся к исключительной компетенции Сессии.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Совет считается правомочным, если в его работе принимает участие не менее двух третей от общего числа его членов.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Решение Совета оформляется протоколом и считается принятым, если за него проголосовало не менее двух третей членов Совета, присутствующих на заседании.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Председатель Ассамблеи имеет трех заместителей, из них два – от этнокультурных объединений.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Председателя Ассамблеи от этнокультурных объединений назначаются в порядке ротации на основании рекомендации Совета распоряжением Президента Республики Казахстан. Период ротации заместителей Председателя определяет Президент Республики Казахстан.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заместителей Председателя Ассамблеи от этнокультурных объединений осуществляет рабочий орган Ассамблеи.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Аппарат (Секретариат) Ассамблеи (далее – Секретариат) является рабочим органом Ассамблеи, входящим в состав Администрации Президента Республики Казахстан, деятельность которого регламентируется законодательством Республики Казахстан. Секретариат возглавляет заведующий Секретариатом, который одновременно является заместителем Председателя Ассамблеи.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Функциями Секретариата являются: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деятельности Председателя и Совета, в том числе экспертно-аналитическое, информационное и иное сопровождение их деятельности;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координация работы государственных органов, организаций и институтов гражданского общества по укреплению общественного согласия и общенационального единства;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обращений физических и юридических лиц, имеющих общегосударственное значение и затрагивающих сферу межэтнических отношений;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взаимодействия Ассамблеи и ее структуры с центральными государственными и местными исполнительными органами;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взаимодействие с государственными органами и организациями, общественными объединениями и аналогичными структурами зарубежных стран, а также международными организациями, направленное на обеспечение устойчивого развития Казахстана и реализацию задач, возложенных на Ассамблею.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Секретариата по обеспечению реализации полномочий Президента Республики Казахстан в сфере межэтнических отношений, а также Ассамблеи определяются внутренними актами Администрации Президента Республики Казахстан.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Ассамблеи областей, городов республиканского значения, столицы при осуществлении своей деятельности подотчетны и ответственны перед Ассамблеей.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формирования и правовой статус ассамблеи областей, городов республиканского значения, столицы определяется Законом об Ассамблее.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Рабочим органом ассамблеи областей, городов республиканского значения, столицы является аппарат (секретариат).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целях обеспечения реализации задач и функций Ассамблеи в случае необходимости Секретариатом могут быть созданы комиссии, в том числе совместно с другими государственными органами и организациями.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Для научного сопровождения деятельности Ассамблеи формируется Научно-экспертный совет.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Научно-экспертного совета являются: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комплексная экспертная оценка тенденций этнополитического, социально-экономического и конфессионального развития в Республике Казахстан, прогнозирование развития данных процессов в стране и мире;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научно-экспертное сопровождение деятельности Ассамблеи по актуальным направлениям государственной политики в сфере межэтнических и межконфессиональных отношений;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научно-исследовательских работ в сфере межэтнических и межконфессиональных отношений;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содействие усилению роли Ассамблеи как политического и гражданского института в развитии демократии, укреплении целостности казахстанского общества, достижении общенационального согласия.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Научно-экспертный совет состоит из председателя, его заместителей и членов Научно-экспертного совета.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Научно-экспертного совета и его заместители избираются на заседании Научно-экспертного совета.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Научно-экспертного совета могут входить по согласованию депутаты Парламента Республики Казахстан, представители этнокультурных объединений, научных и образовательных организаций, а также ученые, независимые эксперты и специалисты.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Научно-экспертный совет может привлекать к своей деятельности экспертов, не являющихся членами Научно-экспертного совета, включая зарубежных.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Исполнение обязанностей председателя, его заместителей и членов Научно-экспертного совета осуществляется на общественных началах.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Положение о Научно-экспертном совете и его состав утверждаются заместителем Председателя Ассамблеи – заведующим Секретариатом.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целях обеспечения участия Ассамблеи в разработке законодательных актов и программных документов, информационно-разъяснительных, а также иных мероприятий могут быть созданы информационно-разъяснительные, экспертные и иные рабочие группы.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Координацию деятельности Научно-экспертного совета, комиссий и рабочих групп осуществляет Секретариат.</w:t>
      </w:r>
    </w:p>
    <w:bookmarkEnd w:id="83"/>
    <w:bookmarkStart w:name="z9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Особенности организации взаимодействия Ассамблеи с государственными органами и общественными организациями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Для обеспечения реализации государственной политики в области межэтнических отношений, эффективного взаимодействия государственных органов и институтов гражданского общества в этой сфере и дальнейшего укрепления межэтнического согласия и толерантности в обществе Ассамблея взаимодействует с государственными органами.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Координацию деятельности государственных органов в рамках реализации программных документов Ассамблеи и планов мероприятий по выполнению решений Ассамблеи и ее Совета, поручений Президента Республики Казахстан, Председателя Ассамблеи, руководства Администрации Президента Республики Казахстан по вопросам межэтнических отношений, укрепления общественного согласия и общенационального единства осуществляет Секретариат.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Организация взаимодействия Ассамблеи с депутатами Сената Парламента Республики Казахстан, назначенными Президентом Республики Казахстан по предложению Совета Ассамблеи, осуществляется Секретариатом.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Взаимодействие Ассамблеи с этнокультурными общественными объединениями, другими институтами гражданского общества, аналогичными структурами зарубежных стран, а также международными организациями по укреплению национального единства и сохранению культурно-языкового многообразия Казахстана, межэтнического и межконфессионального согласия и защиты прав этнических групп обеспечивает Секретариат в рамках законодательства Республики Казахстан.</w:t>
      </w:r>
    </w:p>
    <w:bookmarkEnd w:id="88"/>
    <w:bookmarkStart w:name="z9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участия Ассамблеи в разработке и реализации государственной политики Республики Казахстан в сфере межэтнических отношений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В целях консолидации общества, обеспечения единства и формирования национально-государственной гражданской идентичности, дальнейшего совершенствования казахстанской модели толерантности и общественного согласия, а также для повышения эффективности деятельности Ассамблея участвует в разработке и реализации государственной политики Республики Казахстан в сфере межэтнических и межконфессиональных отношений.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Секретариат разрабатывает или участвует в разработке проектов программных документов в сфере межэтнических и межконфессиональных отношений с привлечением Научно-экспертного совета, вносит их для обсуждения на Совет, организует их рассмотрение Сессией, направляет на утверждение Президенту Республики Казахстан.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В целях реализации Закона об Ассамблее, а также на основе выработанных концептуальных подходов на среднесрочную перспективу Ассамблея разрабатывает Концепцию развития Ассамблеи народа Казахстана (далее – Концепция).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Разработанная Концепция вносится на рассмотрение Председателя Ассамблеи и в случае ее одобрения утверждается им. Председатель Ассамблеи утверждает программные документы Ассамблеи и дает поручения по их реализации.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Концепция реализуется через документы Системы государственного планирования в Республике Казахстан.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747</w:t>
            </w:r>
          </w:p>
        </w:tc>
      </w:tr>
    </w:tbl>
    <w:bookmarkStart w:name="z10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указов Президента Республики Казахстан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сентября 2011 года № 149 "О Положении об Ассамблее народа Казахстана".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декабря 2012 года № 450 "О внесении изменений в Указ Президента Республики Казахстан от 7 сентября 2011 года № 149 "О Положении об Ассамблее народа Казахстана".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5 мая 2017 года № 471 "О внесении изменений и дополнений в некоторые акты Президента Республики Казахстан".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24 января 2019 года № 828 "О внесении изменений и дополнений в некоторые указы Президента Республики Казахстан".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18 января 2021 года № 495 "О внесении изменений и дополнений в некоторые указы Президента Республики Казахстан и признании утратившими силу некоторых указов Президента Республики Казахстан".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июля 2021 года № 626 "О внесении изменения в Указ Президента Республики Казахстан от 7 сентября 2011 года № 149 "О Положении об Ассамблее народа Казахстана".</w:t>
      </w:r>
    </w:p>
    <w:bookmarkEnd w:id="1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