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66b" w14:textId="c67c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Года рабочих профессий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2024 года № 744.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престижа рабочих профессий и осуществления реформы системы технического и профессионального образования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2025 год Годом рабочих профессий.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проведению Года рабочих профессий.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