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2af6" w14:textId="24a2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Жумангарине С.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2024 года № 738.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Жумангарине С. М.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Жумангарина Серика Макашевича Заместителем Премьер-Министра – Министром национальной экономики Республики Казахстан, освободив от ранее занимаемой должности.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