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43924" w14:textId="e1439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единой системе таможенного транзита Евразийского экономического союза и третьей стороны (третьих сторон)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ноября 2024 года № 719.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Подлежит опубликованию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Собрании актов Президента 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Правительства Республики Казахстан</w:t>
            </w:r>
          </w:p>
        </w:tc>
      </w:tr>
    </w:tbl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единой системе таможенного транзита Евразийского экономического союза и третьей стороны (третьих сторон).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Подписать от имени Республики Казахстан Соглашение о единой системе таможенного транзита Евразийского экономического союза и третьей стороны (третьих сторон).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2024 года № 719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 единой системе таможенного транзита Евразийского экономического союза и третьей стороны (третьих сторон)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- члены Евразийского экономического союза, далее именуемые государствами-членами,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Таможенном кодексе Евразийского экономического союза от 11 апреля 2017 года и </w:t>
      </w:r>
      <w:r>
        <w:rPr>
          <w:rFonts w:ascii="Times New Roman"/>
          <w:b w:val="false"/>
          <w:i w:val="false"/>
          <w:color w:val="000000"/>
          <w:sz w:val="28"/>
        </w:rPr>
        <w:t>Соглашении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международных договорах Евразийского экономического союза с третьими государствами, международными организациями или международными интеграционными объединениями от 14 мая 2018 года,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важность расширения и повышения эффективности внешнеэкономических связей,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к упрощению процедур международной торговли, обеспечению благоприятных условий для осуществления перевозок товаров через таможенную границу Евразийского экономического союза (далее - Союз), таможенные границы третьих сторон и повышению уровня обеспечения безопасности трансграничных поставок,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развивать свободу транзита товаров,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определяет основы формирования единой системы таможенного транзита Союза и третьей стороны (третьих сторон) при перевозке (транспортировке) товаров по таможенной территории Союза и таможенной территории третьей стороны (третьих сторон).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Формирование и функционирование единой системы таможенного транзита Союза и третьей стороны (третьих сторон) осуществляются в соответствии с международным договором, заключаемым Союзом с третьей стороной (третьими сторонами) и предполагающим применение участниками этого международного договора упрощений при перевозке (транспортировке) товаров по таможенной территории Союза и таможенной территории такой третьей стороны (третьих сторон)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Понятия, используемые в настоящем Соглашении, применяются в значениях,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Таможенном кодексе Евразийского экономического союза от 11 апреля 2017 года, иными международными договорами и актами, составляющими право Союза.</w:t>
      </w:r>
    </w:p>
    <w:bookmarkEnd w:id="14"/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Единая система таможенного транзита Союза и третьей стороны (третьих сторон) представляет собой систему, основанную на следующем: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применении единой транзитной декларации в виде электронного документа;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использовании единого обеспечения исполнения обязанности по уплате таможенных пошлин, налогов, специальных, антидемпинговых, компенсационных пошлин;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применении отдельных специальных упрощений, предоставляемых уполномоченным экономическим операторам государств-членов и третьей стороны (третьих сторон);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применении навигационных пломб для отслеживания перевозок товаров на всем пути следования перевозимых (транспортируемых) товаров в соответствии с таможенной процедурой таможенного транзита по таможенной территории Союза и таможенной территории третьей стороны (третьих сторон);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взаимном признании решений, принятых таможенными органами, и результатов проведения таможенного контроля с учетом положений международного договора Союза с третьей стороной (третьими сторонами) о единой системе таможенного транзита Союза и третьей стороны (третьих сторон), их использовании исключительно для выполнения возложенных на таможенные органы задач и функций.</w:t>
      </w:r>
    </w:p>
    <w:bookmarkEnd w:id="21"/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единой системы таможенного транзита Союза и третьей стороны (третьих сторон) осуществляется при условии наличия возможности применения третьей стороной (третьими сторонами) определенных в соответствии с международными договорами и актами, составляющими право Союза: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и условий применения таможенной процедуры таможенного транзита, в том числе порядка совершения таможенных операций при осуществлении разгрузки, перегрузки (перевалки) и иных грузовых операций с товарами, а также при замене транспортных средств, применения мер, принимаемых при аварии, действии непреодолимой силы, а также условий помещения товаров под таможенную процедуру таможенного транзита и завершения действия указанной таможенной процедуры;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транзитной декларации, порядка ее заполнения и требований к ее электронному виду;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применения обеспечения исполнения обязанности по уплате таможенных пошлин, налогов, специальных, антидемпинговых, компенсационных пошлин;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осуществления контроля перевозок товаров в соответствии с таможенной процедурой таможенного транзита, в том числе с использованием навигационных пломб;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требований в части обязанностей перевозчика при перевозке (транспортировке) товаров в соответствии с таможенной процедурой таможенного транзита.</w:t>
      </w:r>
    </w:p>
    <w:bookmarkEnd w:id="28"/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единой системы таможенного транзита Союза и третьей стороны (третьих сторон) помещение товаров под таможенную процедуру таможенного транзита и завершение ее действия осуществляются на каждой из таможенных территорий (на таможенной территории Союза и на таможенной территории каждой третьей стороны).</w:t>
      </w:r>
    </w:p>
    <w:bookmarkEnd w:id="30"/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Единая система таможенного транзита Союза и третьей стороны (третьих сторон) функционирует на основе информационного взаимодействия между таможенными органами, организованного в рамках реализации международного договора Союза с третьей стороной (третьими сторонами).</w:t>
      </w:r>
    </w:p>
    <w:bookmarkEnd w:id="32"/>
    <w:bookmarkStart w:name="z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применения навигационных пломб, наложенных на таможенной территории третьей стороны, контролирующими органами и национальными операторами осуществляются действия, необходимые для активации и деактивации навигационной пломбы, и применяется порядок их совершения с учетом положений международных договоров и актов, составляющих право Союза.</w:t>
      </w:r>
    </w:p>
    <w:bookmarkEnd w:id="34"/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Уполномоченными органами государств-членов, ответственными за осуществление взаимодействия в рамках международного договора Союза с третьей стороной (третьими сторонами) о единой системе таможенного транзита Союза и третьей стороны (третьих сторон), являются центральные таможенные органы.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Координация взаимодействия государств-членов и третьей стороны (третьих сторон) в целях реализации международного договора Союза с третьей стороной (третьими сторонами) о единой системе таможенного транзита Союза и третьей стороны (третьих сторон) осуществляется Евразийской экономической комиссией.</w:t>
      </w:r>
    </w:p>
    <w:bookmarkEnd w:id="37"/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государств-членов в настоящее Соглашение могут быть внесены изменения, которые оформляются отдельными протоколами и являются неотъемлемой частью настоящего Соглашения.</w:t>
      </w:r>
    </w:p>
    <w:bookmarkEnd w:id="39"/>
    <w:bookmarkStart w:name="z4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Споры, связанные с толкованием и (или) применением настоящего Соглашения, разрешаются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года.</w:t>
      </w:r>
    </w:p>
    <w:bookmarkEnd w:id="41"/>
    <w:bookmarkStart w:name="z5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является международным договором, заключенным в рамках Союза, и входит в право Союза.</w:t>
      </w:r>
    </w:p>
    <w:bookmarkEnd w:id="43"/>
    <w:bookmarkStart w:name="z5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депозитарием по дипломатическим каналам последнего письменного уведомления о выполнении государствами-членами внутригосударственных процедур, необходимых для вступления настоящего Соглашения в силу.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_____________________ 20__ года в одном подлинном экземпляре на русском языке.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в Евразийской экономической комиссии, которая, являясь депозитарием настоящего Соглашения, направит каждому государству-члену его заверенную копию.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Кыргызскую Республику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Российскую Федерацию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