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7eb0" w14:textId="4157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передислокации республиканского государственного учреждения "Архив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сентября 2024 года № 660.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до 1 марта 2025 года обеспечить передислокацию из города Алматы в город Астану республиканского государственного учреждения "Архив Президента Республики Казахстан".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февраля 2022 года № 808 "О некоторых вопросах Архива Президента Республики Казахстан" следующие изменения: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штатную численность Архива в количестве 168 единиц.";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"Архив Президента Республики Казахстан", утвержденном вышеназванным Указом: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Местонахождение учреждения: Республика Казахстан, 010000, город Астана, район Есиль, проспект Мәңгілік Ел, дом 15.";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по согласованию с Руководителем Администрации Президента Республики Казахстан и начальником Канцелярии Президента Республики Казахстан назначает и освобождает от должности своих заместителей и руководителей филиалов учреждения, по согласованию с начальником Канцелярии Президента Республики Казахстан – руководителей структурных подразделений учреждения;".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в установленном законодательством Республики Казахстан порядке принять меры, вытекающие из настоящего Указа.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его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Указа, который вводится в действие с 1 января 2025 года,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Указа, который вводится в действие с 1 марта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