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89b5" w14:textId="1828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Малахова Д.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сентября 2024 года № 657.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Малахова Д. М.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Малахова Дмитрия Михайловича Председателем Высшего Судебного Совета Республики Казахстан.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