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8642" w14:textId="8ef8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звания "Халық қаһарманы" Токпакбаеву С.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2024 года № 649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заслуги перед Республикой Казахстан присвоить звание "Халық қаһарманы" с вручением знака особого отличия – Золотой звезды и ордена "Отан" Токпакбаеву Сату Бесимбаевичу – государственному деятелю.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