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1361" w14:textId="3ee1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2024 года № 638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3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Алданова Темиржана Мараловича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освобождением от должности судьи суда № 2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Баймагамбетову Диану Кайратовну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Есембаеву Жанар Ережеповну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Кумарову Макпал Талгатовну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Хусаинову Гулжан Жомартовну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Мустафину Динару Сагидуллаевну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Уразамбетову Эльвиру Назимбековну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Джузбаеву Динару Рысбековну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Ауэзовского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Суйеуову Гульмиру Алашовну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Актау Мангистауской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Ташева Мадияра Канышовича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Жанадилову Розу Балгужаевну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Кокшетауского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Шамшаеву Бибигуль Абаевну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района Алтай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Ауэзовского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Байкенову Айгуль Бакытовну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межрайонного суда по гражданским делам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Бостандыкского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 Асем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Кегенского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Дуанбекову Калиму Кудайбергеновну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Ауэзовского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Хамзу Жанар Габдсаматкызы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Степногорского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Жалмухамбетову Ульяну Владимировну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Бостандыкского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Карымбаева Даурена Мэлсовича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административным правонарушениям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Намазбаеву Жансаю Сабитовну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Турксибского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Орумбаева Руслана Джангельдиевича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Павлодара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Бектурганову Гул нар Кулатаевну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области Жетюу;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Шакуала Абзала Шакуалулы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Тулегенова Габита Сабытовича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Павлодара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Кенжебаеву Жанар Каипбековну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Ордабасинского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Мырзахметова Куандыка Шалатаевича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Бурамбаеву Алию Ермековну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Сейлханова Эльдара Бауржанулы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Семея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Толеубаеву Гульмиру Бегалиевну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Степногорского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Жумабаеву Алтнай Сембаевну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Есназарова Джаркинбека Аскербековича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Мендыкаринского районного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Бейсова Дархана Камлетовича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Бихан Нургул Султангерейкызы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Алгинского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Бисенгали Аскара Мухамбеткалиевича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Хромтауского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Махамбетову Сулушаш Сабитбеккызы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Жанаозенского городского суда Мангистауской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Маштаева Еркебулана Адилханулы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Бурабайского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Измагамбетову Болдык Хайреденовну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Атырау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Бектурганову Асел Рамазановну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Бурлинского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Гайсину Айнагуль Тулюгеновну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Амантаева Сарсена Амантайулы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Жалагашского районного суда Кызылординской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Байтленову Ляззат Сейдхановну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района Турара Рыскулова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Зарыкпаеву Жадыру Осурбаевну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Аксуского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Досанова Абдуллу Манаповича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Алакольского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Диканбая Шынгыса Серикболулы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Досжанова Максата Ерлановича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Балхашского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районного суда города Караганды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Сисимбаева Шарипа Каписовича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района Элихан Бекейхан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Акшалову Алию Кушербаевну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Уалихановского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Имашеву Баян Сайлауовну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района Элихан Бекейхан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Муслимова Аманкельды Алпысовича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Сулейменову Бакытгуль Жанузаковну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Балхашского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Есенбаева Исламхана Амангельдиевича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Темиртау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Кулмасову Айгуль Ермухановну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Костаная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Амирова Серика Мырзагалиевича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Костанайского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Айгелова Нурмана Абаевича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Карабалыкского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Бекенова Аскара Нагашибаевича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Костанайского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Садвакасова Самата Сейльбековича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Дусимову Алмагул Иманалиевну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Жанаозенского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Зиядову Айнуру Мирхановну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Золотареву Ирину Валерьевну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Кульбаеву Айнаш Анарбековну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Альжанова Каната Кенжебаевича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Петропавловска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 городского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Крюкову Ларису Васильевну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Петропавловска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Шал акына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Басыбаеву Алию Досовну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Аяпова Сабита Акимовича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Жанибекского районного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Сарыагашского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Миралиева Олжаса Куандыковича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Бокейординского районного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Байжуменову Алию Амангельдыевну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района Алтай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Усть-Каменогорска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Жунусову Жанат Ниеткабыловну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суда по административным правонарушениям города Риддера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Усть-Каменогорска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Аринова Жаркына Толегеновича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области Абай.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Костанайского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Салия Вячеслава Васильевича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Северо-Казахстанского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Жангазина Ербола Амиргалиевича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Сиюбаева Ержана Рыскуловича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Нурова Сергея Муратовича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Восточно-Казахстанского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Курманова Мирхата Сакановича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Жолдасбаеву Гульжанну Косаевну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Шымкенту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уголовным делам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Рахманберди Ермахана Еркинулы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административного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Беришбаева Кайрата Амангельдиевича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Индерского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Канатулы Жандоса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