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9a01" w14:textId="6959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Мырзабосынова Е.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2024 года № 635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Мырзабосынова Ербола Куантаевича Министром туризма и спорта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