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867" w14:textId="767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5 октября 2020 года № 428 "О некоторых вопросах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2024 года № 632.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и дополнения в следующие указы Президента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по защите и развитию конкуренции Республики Казахстан, утвержденную вышеназванным Указом, дополнить строками следующего содержания: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цифровизации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этике".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