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d8f0" w14:textId="7a9d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2024 года № 631.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и развитию финансового рынка, утвержденного вышеназванным Указом,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Председатель Агентства имеет четырех заместителей, которые назначаются на должность и освобождаются от должности в соответствии с законодательством Республики Казахстан.".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