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3c08" w14:textId="43e3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10 октября 2006 года № 198 "О Комиссии по вопросам гражданства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августа 2024 года № 621.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Конституционного закона Республики Казахстан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гражданства при Президенте Республики Казахстан, утвержденном вышеназванным Указом: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по всему тексту на государственном языке, текст на русском языке не меняется;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Настоящее Положение о Комиссии по вопросам гражданства при Президенте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Конституционного закона Республики Казахстан "О Президенте Республики Казахстан" и определяет порядок деятельности Комиссии по вопросам гражданства при Президенте Республики Казахстан (далее – Комиссия).";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Комиссия по вопросам гражданства при Президенте Республики Казахстан";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Рассмотрение материалов по вопросам, связанным с гражданством и предоставлением политического убежища, осуществляется Комиссией, которая является консультативно-совещательным органом при Президенте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Президентом Республики Казахстан.";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Комиссия состоит из председателя, его заместителя, секретаря и иных членов Комиссии. Возглавляет Комиссию Государственный советник Республики Казахстан. Заместителем председателя Комиссии является помощник Президента Республики Казахстан по правовым вопросам, секретарем – заведующий Государственно-правовым отделом Администрации Президента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На заседаниях Комиссии могут присутствовать и выступать по обсуждаемым вопросам Председатель Конституционного Суда Республики Казахстан и Председатель Верховного Суда Республики Казахстан.";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рассмотрения вопросов, связанных с гражданством Республики Казахстан";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"справка об отсутствии или прекращении прежнего гражданства, выданная компетентным органом другого государства;";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"сертификат, подтверждающий знание государственного языка на элементарном уровне, основ Конституции Республики Казахстан, а также истории Казахстана в объеме, определяемом уполномоченным органом в области науки и высшего образования.";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Гражданин Республики Казахстан, постоянно проживающий за пределами страны, подает заявление о выходе из гражданства через загранучреждения Республики Казахстан с приложением:";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Ходатайство по вопросам изменения гражданства, удостоверенное нотариально, в отношении лиц, не достигших 18 лет, а также признанных недееспособными, подается их законными представителями, а в других государствах – удостоверенное загранучреждениями Республики Казахстан, вместе с копией свидетельства о рождении ребенка (усыновители, опекуны и попечители представляют копию решения местного исполнительного органа) либо с документом, удостоверяющим личность недееспособного лица.";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"Материалы с мнением органов национальной безопасности департаменты полиции областей, городов республиканского значения и столицы направляют в Министерство внутренних дел Республики Казахстан, которое составляет свое заключение и представляет его вместе с материалами рабочему органу Комиссии.";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 Загранучреждения Республики Казахстан направляют оформленные материалы со своим заключением в Министерство иностранных дел Республики Казахстан, которое после согласования с Комитетом национальной безопасности Республики Казахстан и составления заключения также представляет их рабочему органу Комиссии.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Срок рассмотрения материалов по заявлениям об изменении гражданства в местных органах внутренних дел и национальной безопасности, загранучреждениях Республики Казахстан, Министерстве иностранных дел Республики Казахстан, Министерстве внутренних дел Республики Казахстан и Комитете национальной безопасности Республики Казахстан не должен превышать одного месяца в каждом из этих органов.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случае реализации Президентом Республики Казахстан конституционного права решения вопросов гражданства по своему усмотрению рабочий орган Комиссии истребует у органов внутренних дел либо загранучреждений Республики Казахстан необходимые документы, в том числе ходатайство по вопросу изменения гражданства.";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рассмотрения ходатайств о предоставлении политического убежища";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 Территориальные подразделения органов внутренних дел и загранучреждения Республики Казахстан направляют материалы в Министерство внутренних дел Республики Казахстан, которое запрашивает мнения Министерства иностранных дел Республики Казахстан, Министерства труда и социальной защиты населения Республики Казахстан и Комитета национальной безопасности Республики Казахстан о целесообразности предоставления обратившемуся лицу политического убежища.";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внутренних дел Республики Казахстан, его территориальные подразделения или загранучреждения Республики Казахстан в случае несоблюдения данного порядка вправе приостановить оформление материалов до выяснения обстоятельств.";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Исполнение решений по вопросу предоставления политического убежища";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 Министерство внутренних дел Республики Казахстан или загранучреждение Республики Казахстан уведомляют о принятом Главой государства решении лицо, ходатайствующее о предоставлении политического убежища.";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Обжалование решений по вопросам гражданства и предоставления политического убежища".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его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