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e442" w14:textId="cd0e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2024 года № 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Указ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612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"Об утверждении Специальных квалификационных требований к административным государственным должностям корпуса "А":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Специальные квалификационные требования включают: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требования по образованию;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требования по стажу работы;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требования по профессиональным знаниям, знанию стратегических и программных документов;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требования по компетенциям.";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не менее пяти лет стажа работы, в том числе не менее двух лет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С-2, С-O-1, D-2, D-O-1, либо на должностях не ниже заместителей председателей комитетов и заместителей руководителей департаментов центральных государственных органов, либо не ниже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либо не менее пяти лет стажа работы, в том числе не менее четырех лет стажа работы на должностях не ниже руководителей департаментов и руководителей дочерних организаций национальных управляющих холдингов, национальных холдингов, национальных компаний, национальных институтов развития, руководителей департаментов в Национальном Банке Республики Казахстан, Агентстве Республики Казахстан по регулированию и развитию финансового рынка, либо на должностях не ниже руководителей республиканских организаций со среднегодовой штатной численностью не менее пятидесяти человек или юридических лиц, являющихся субъектами крупного предпринимательства**;";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 4. Требования по профессиональным знаниям, знанию стратегических и программных документов";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К кандидатам для занятия административных государственных должностей корпуса "А" предъявляются требования по профессиональным знаниям, знанию стратегических и программных документов.";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по компетенциям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Для занятия административных государственных должностей корпуса "А" требуется наличие компетенций.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компетенций для занятия административных государственных должностей корпуса "А" и порядок их оценки утверждаются уполномоченным органом по делам государственной службы.".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вакантных или временно вакантных административных государственных должностей корпуса "Б" в порядке перевода без проведения конкурса, утвержденных вышеназванным Указом: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 политической государственной должности Администрации Президента Республики Казахстан, аппаратов палат Парламента Республики Казахстан и Аппарата Правительства Республики Казахстан на административные государственные должности корпуса "Б" по согласованию с уполномоченным органом по делам государственной службы;".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утвержденном вышеназванным Указом: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 утверждение положения о координационном совете служб управления персоналом (кадровых служб);";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 утверждение форм уведомлений о начале проверки, продлении сроков и (или) приостановлении (возобновлении) сроков проверки, об изменении состава проверяющих должностных лиц уполномоченного органа или его территориального подразделения, справки о результатах проверки и представления об устранении нарушений, выявленных по результатам проверки;";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44-13), 44-14), 44-15), 44-16), 44-17), 44-18), и 44-19)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"44-13) согласование квалификационных требований контрактного служащего и алгоритма его взаимодействия с государственным органом;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44-14) мониторинг качества заполнения личных дел государственных служащих в автоматизированной базе данных (информационной системе) по персоналу государственной службы;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44-15) разработка и утверждение совместно с уполномоченным органом в сфере развития системы государственного управления распределения обязанностей (функциональных направлений деятельности) для заместителей и руководителей аппаратов акимов областей, городов республиканского значения, столицы;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44-16) разработка и утверждение формы распределения обязанностей (функциональных направлений деятельности) для политических государственных служащих центральных государственных органов, к которым законодательством установлены квалификационные требования;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44-17) 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44-18) утверждение порядка работы в интегрированной информационной системе "Е-қызмет";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44-19) 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2020 года № 485 "Об утверждении квалификационных требований к отдельным политическим государственным должностям":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отдельным политическим государственным должностям, утвержденных вышеназванным Указом: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Для занятия политических государственных должностей требуется наличие у кандидатов высшего образования.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образованию для занятия политических государственных должностей первых заместителей и заместителей руководителей государственных органов, непосредственно подчиненных и подотчетных Президенту Республики Казахстан, первых заместителей и заместителей министров, назначаемых Правительством Республики Казахстан, утверждаются непосредственным руководителем политического государственного служащего по согласованию с Администрацией Президента Республики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образованию для занятия политических государственных должностей первых заместителей, заместителей и руководителей аппаратов акимов областей, городов республиканского значения, столицы, а также акимов городов, являющихся административными центрами областей, определяются распределением обязанностей (функциональными направлениями деятельности).";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Для занятия политических государственных должностей требуется наличие компетенций.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компетенций для занятия политических государственных должностей и порядок их оценки утверждаются уполномоченным органом по делам государственной службы.";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Распределения обязанностей (функциональные направления деятельности) политических государственных должностей первых заместителей и заместителей руководителей государственных органов, непосредственно подчиненных и подотчетных Президенту Республики Казахстан, первых заместителей и заместителей министров, назначаемых Правительством Республики Казахстан, утверждаются непосредственным руководителем политического государственного служащего по согласованию с Администрацией Президента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 либо не менее семи лет стажа работы, в том числе не менее четырех лет стажа работы в отрасли, соответствующей курируемому направлению, при наличии не менее одного года на должностях не ниже заместителя начальника департамента правоохранительного или специального государственного органа центрального уровня или начальника управления не ниже оперативно-тактического уровня органа военного управления Вооруженных Сил Республики Казахстан или военного учебного заведения;";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 либо не менее шести лет стажа работы, в том числе не менее одного года на должностях не ниже заместителя начальника департамента правоохранительного или специального государственного органа центрального уровня или начальника управления не ниже оперативно-тактического уровня органа военного управления Вооруженных Сил Республики Казахстан или военного учебного заведения;";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занятия политических государственных должностей акимов городов, являющихся административными центрами областей, также требуется наличие не менее трҰх лет стажа работы на должностях, связанных с выполнением организационно-распорядительных и административно-хозяйственных функций.";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Для занятия политических государственных должностей акимов городов областного значения (за исключением городов, являющихся административными центрами областей), районов областей и районов в городах требуется наличие не менее двух лет стажа работы на должностях, связанных с выполнением организационно-распорядительных и административно-хозяйственных функций. Для занятия указанных должностей также требуется:";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либо не менее пяти лет стажа работы, в том числе не менее одного года на должностях не ниже начальника управления правоохранительного или специального государственного органа центрального либо областного уровней или начальника отдела не ниже оперативно-тактического уровня органа военного управления Вооруженных Сил Республики Казахстан или военного учебного заведения;".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74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государственной службы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 (Департамент)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отбора на государственную службу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прохождения государственной службы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контроля в сфере государственной службы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аналитической работе и дебюрократизации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оценке и контролю за качеством оказания государственных услуг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цифровизации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стратегии и международного сотрудничества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связям с общественностью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департамент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управления персоналом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департамент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